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79"/>
          <w:sz w:val="44"/>
        </w:rPr>
        <w:t>Транскрипт беседы</w:t>
      </w:r>
    </w:p>
    <w:p>
      <w:pPr>
        <w:jc w:val="center"/>
      </w:pPr>
      <w:r>
        <w:rPr>
          <w:i/>
          <w:color w:val="595959"/>
          <w:sz w:val="28"/>
        </w:rPr>
        <w:t>Обучение работе с нейросетями</w:t>
      </w:r>
    </w:p>
    <w:p/>
    <w:p>
      <w:pPr>
        <w:jc w:val="left"/>
      </w:pPr>
      <w:r>
        <w:rPr>
          <w:b/>
        </w:rPr>
        <w:t xml:space="preserve">Запись: </w:t>
      </w:r>
      <w:r>
        <w:t>Зал персональной конференции Дмитрий Форман</w:t>
        <w:br/>
      </w:r>
      <w:r>
        <w:rPr>
          <w:b/>
        </w:rPr>
        <w:t xml:space="preserve">Длительность: </w:t>
      </w:r>
      <w:r>
        <w:t>2:08:24 (128 мин)</w:t>
        <w:br/>
      </w:r>
      <w:r>
        <w:rPr>
          <w:b/>
        </w:rPr>
        <w:t xml:space="preserve">Реплик: </w:t>
      </w:r>
      <w:r>
        <w:t>198</w:t>
        <w:br/>
      </w:r>
      <w:r>
        <w:rPr>
          <w:b/>
        </w:rPr>
        <w:t xml:space="preserve">Участники: </w:t>
      </w:r>
      <w:r>
        <w:t>Дмитрий Форман (эксперт), Роман Фомин (ученик)</w:t>
      </w:r>
    </w:p>
    <w:p/>
    <w:p>
      <w:r>
        <w:rPr>
          <w:b/>
        </w:rPr>
        <w:t>Распределение времени:</w:t>
        <w:br/>
      </w:r>
      <w:r>
        <w:rPr>
          <w:color w:val="1F4E79"/>
        </w:rPr>
        <w:t xml:space="preserve">  • Дмитрий Форман — 1:18:23 (61%)</w:t>
        <w:br/>
      </w:r>
      <w:r>
        <w:rPr>
          <w:color w:val="2E7D32"/>
        </w:rPr>
        <w:t xml:space="preserve">  • Роман Фомин — 49:15 (38%)</w:t>
      </w:r>
    </w:p>
    <w:p/>
    <w:p>
      <w:r>
        <w:rPr>
          <w:i/>
          <w:color w:val="808080"/>
          <w:sz w:val="18"/>
        </w:rPr>
        <w:t>Примечания: текст автоматически обработан — исправлены ошибки распознавания, названия брендов и продуктов (ChatGPT, Claude, Perplexity и др.), удалены слова-паразиты и нецензурная лексика. Сохранены смысл, последовательность и структура диалога. Таймкоды получены через faster-whisper, диаризация — кластеризация по MFCC.</w:t>
      </w:r>
    </w:p>
    <w:p>
      <w:r>
        <w:br w:type="page"/>
      </w:r>
    </w:p>
    <w:tbl>
      <w:tblPr>
        <w:tblW w:type="auto" w:w="0"/>
        <w:jc w:val="left"/>
        <w:tblLayout w:type="fixed"/>
        <w:tblLook w:firstColumn="1" w:firstRow="1" w:lastColumn="0" w:lastRow="0" w:noHBand="0" w:noVBand="1" w:val="04A0"/>
      </w:tblPr>
      <w:tblGrid>
        <w:gridCol w:w="4819"/>
        <w:gridCol w:w="4819"/>
      </w:tblGrid>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00:01</w:t>
            </w:r>
          </w:p>
          <w:p>
            <w:pPr>
              <w:spacing w:before="0" w:after="0"/>
            </w:pPr>
            <w:r>
              <w:rPr>
                <w:color w:val="A0A0A0"/>
                <w:sz w:val="16"/>
              </w:rPr>
              <w:t>— 04:19</w:t>
            </w:r>
          </w:p>
        </w:tc>
        <w:tc>
          <w:tcPr>
            <w:tcW w:type="dxa" w:w="7654"/>
            <w:vAlign w:val="top"/>
            <w:tcBorders>
              <w:top w:val="single" w:sz="4" w:color="D0D0D0"/>
              <w:bottom w:val="single" w:sz="4" w:color="D0D0D0"/>
            </w:tcBorders>
            <w:shd w:val="clear" w:color="auto" w:fill="FAFCFE"/>
          </w:tcPr>
          <w:p>
            <w:pPr>
              <w:spacing w:before="40" w:after="40"/>
            </w:pPr>
            <w:r>
              <w:rPr>
                <w:sz w:val="22"/>
              </w:rPr>
              <w:t>Здравствуйте в эфире Дмитрий Форман который два месяца работает нейросеть и Роман Фомин который гуглит рецепты в чате GPT мы сегодня будем учиться вот до того как начнете так скажу это очень просто все что я делаю но в тот момент когда ты хотя бы раз это проделал сам руками я сначала хотел тебе сделать как что я просто сижу говорю тебе нажимай вот это нажимай то но мы это просто подольше будем делать мы сейчас пройдемся по процессам. И потом итог нашего чем мы понаделаем он будет с конкретными шагами чуть конкретно. Дальше делать чтобы научиться и действовать. Дальше. При этом тема с нейросеть которую я для себя уловил в том что они постоянно меняются какие-то новые фишки выходят они все лучше и лучше буквально там не знаю каждую неделю что-то новое появляется и это не такая тема как раньше Excel ты выучил и ты такой все я знаю ну что-то можно какие-то макросы там сложные но тебя она обычно не нужна и ты такой тип изменения тут не пойдет но если ты не будешь эту тему применять я уверен ну твои конкуренты кто-то уже это делает а. Дальше будут делать и это не та тема которую нейросеть там программистом а это мне не особо надо не чувак все [плохо] настало время если ты не умеешь этим пользоваться все [плохо] второй момент а третий учиться очень легко. Потому что нейросеть это не только инструмент да. Ну. То есть ты можешь его воспринимать как исполнителя там не знаю сотрудника но и у него может быть любое количество образов он может быть твоим учителем. То есть ты говоришь что не знаю вот ты могут даже со мной не встречаться сегодня сказать там знак голосовой записать или записать экраны ему скинуть искать я вот. Так вот работаю я знает как это оптимизировать придумай он тебе накидывает ты читаешь. Дальше сам немножко думаешь. Потому что они всегда немного промахиваются по чуть-чуть если ты плохо им задание поставишь они сильно промахнутся да примеру ты. Первое описывал мне про как подали пром то да получается да сейчас про пром то тоже дойдем есть плохо пишешь надо корректировать но это как сотрудника без тех что это твой я понял он такой не супер топ руководитель не я но он очень умный он все знает все помнит но ему надо что ты хочешь нормально объяснить вот. И если ты нормально объяснишь что будет хорошо если нет просто надо больше контролировать как вот сотрудниками которым ты объяснил за ними я как знаю как никто да и последний блок в теории сейчас пойдем в практику про пром ты вот и упомянул пром ты такая сквозная штука для любой нейросеть неважно какая с чем она работает понятно что это такой как запрос поисковый да но два момента с пром там и. Первое раньше была тема в этом год назад еще промпт надо было там писать описывать супер пупер там я хочу получить Excel не Excel там это не то очень много деталей сейчас это тоже по-прежнему важно но из вот всего пром то который ты пишешь самое важное это контекст контекст это вот ему нельзя сказать. Ну. То есть ты скажешь вот у меня есть две Excel ки не знаю там я закупку делаю мне надо оптимизировать там бла-бла-бла я хочу в экселе с бизнес-процессом с описанием схемками вот такими терминами но если.</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04:19</w:t>
            </w:r>
          </w:p>
          <w:p>
            <w:pPr>
              <w:spacing w:before="0" w:after="0"/>
            </w:pPr>
            <w:r>
              <w:rPr>
                <w:color w:val="A0A0A0"/>
                <w:sz w:val="16"/>
              </w:rPr>
              <w:t>— 04:22</w:t>
            </w:r>
          </w:p>
        </w:tc>
        <w:tc>
          <w:tcPr>
            <w:tcW w:type="dxa" w:w="7654"/>
            <w:vAlign w:val="top"/>
            <w:tcBorders>
              <w:top w:val="single" w:sz="4" w:color="D0D0D0"/>
              <w:bottom w:val="single" w:sz="4" w:color="D0D0D0"/>
            </w:tcBorders>
            <w:shd w:val="clear" w:color="auto" w:fill="F8FCF8"/>
          </w:tcPr>
          <w:p>
            <w:pPr>
              <w:spacing w:before="40" w:after="40"/>
            </w:pPr>
            <w:r>
              <w:rPr>
                <w:sz w:val="22"/>
              </w:rPr>
              <w:t>Ты ему не.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04:22</w:t>
            </w:r>
          </w:p>
          <w:p>
            <w:pPr>
              <w:spacing w:before="0" w:after="0"/>
            </w:pPr>
            <w:r>
              <w:rPr>
                <w:color w:val="A0A0A0"/>
                <w:sz w:val="16"/>
              </w:rPr>
              <w:t>— 13:15</w:t>
            </w:r>
          </w:p>
        </w:tc>
        <w:tc>
          <w:tcPr>
            <w:tcW w:type="dxa" w:w="7654"/>
            <w:vAlign w:val="top"/>
            <w:tcBorders>
              <w:top w:val="single" w:sz="4" w:color="D0D0D0"/>
              <w:bottom w:val="single" w:sz="4" w:color="D0D0D0"/>
            </w:tcBorders>
            <w:shd w:val="clear" w:color="auto" w:fill="FAFCFE"/>
          </w:tcPr>
          <w:p>
            <w:pPr>
              <w:spacing w:before="40" w:after="40"/>
            </w:pPr>
            <w:r>
              <w:rPr>
                <w:sz w:val="22"/>
              </w:rPr>
              <w:t>Объяснишь кто ты такой что ты делаешь ну все весь контекст какой-то что ты условно там я работаю в испании у меня складная плане да. Ну. То есть ты должен понимать он должен понимать контекст когда он понимает контекст здорово быть обычный квадрат который покупал закрыл версию первая ошибка оставили открытой да ошибка под подростка это супер важно контекст рассказывать. При этом. Есть еще второй момент и он облегчает вот эту всю тему я думаю ты может видел где-то все не знаю под скидывал или там просто от это замечал все делятся промптами вот мой промпт вот на я не слышал что я слышал что как я видел передачку посмотрел там чуваки про промпт и панты чем лучше ты опишешь тут промпт тем лучше и нейросеть его как схавы и будет чем лучше найти выдаст результат вот и все я ближе чем ближе к финальному результату тем лучше да единственно ну понятно это все так но вот контекст это самое важное какой момент эти хочу объяснить раньше прямо-то геморрона было вот здесь промпт пишешь отправляешь его и так далее как код или что задание говоришь там но сначала ему обычно как у нас четырех частей состоит. Первое кто ты ну нейронная сеть да ты аналитик не знаю бизнес 2 чё ты хочешь. Третье чё ты не хочешь и. Четвертое 1 кто я ну кто он не россия 2 чё ты чё тебе надо задание на что нужно. Третье что не нужно. Третье чё не надо чтобы он не делал. Потому что он там разгоняется уже это тебе понятно что надо делать он не знаю что не надо делать что точно 4 это результат чё ты хочешь получить файл не знаю текст картинку понял и 5 контекст контекст ситуация такая вот самый главный мой лайфхак который я в этом смысле нашел для себя. И вот его не учил я просто допер сам. И потом я пару чувакам раскладывать эти бабуля чё так можно было даже правда писать не особо обязательно я делаю как я захожу в одну нейросеть ChatGPT-5 но ChatGPT-5. Потому что там лимитов много спрашиваешь безостановочно бесплатно я ему говорю слушать ChatGPT-5 напиши мне промпт который там ла. И вот какие-то детали этому рассказываю вот голосовым записывать просто вот как человек вот все что придумаю все что вспомню тогда да. То есть я нейросетку не сразу загружая задачи а говорю ей напиши промпт вот такой-то он сразу выдает вот такой огромный текст который я бы думал там минут десять я не знаю да и. Дальше ты просто этот текст читаешь там иногда он не в ту сторону может чуть-чуть редактируешь убери то убери это или сам руками там не знаю иногда вот я недавно делал исследование и на финале я даже не проверял уже prompt. И вот и у меня дал мало вариантов идей и такой часа начинаю проверять prompt и а он там написал топ-3 идеи а мне надо было много наоборот идей там разгонять вот я такой я промахнулся вернулся назад переправил prompt не топ-3 тебе нужно было топ-3 делать топ-100 идеи выделили что наоборот меня было дофига идеи как можно больше а он делал мало и я сижу жду там пока он там подумает вот это все у меня а там просто в промте он сразу сам написал до 4 пункта результат да я не проверил просто я уже на автомате просто я знаю что он нормально делает как вы просите все такое вот именно последнее что я скажу вот совсем последняя про там применение нейронов че к чему нужно она тоже меняется со временем но пока вот я сколько работал у меня все четко вот устроена так чад же 5 это такая для меня болталка. То есть там что-нибудь там не знаю спросить то что он мне текстом может быстро ответить prompt написать там какую-нибудь картинку сгенерировать. Потому что там встроенный этот создатель картинок ну такие. В общем небольшие задачи. Потому что сложные там надо как-то очень сложно ему формулировать обычно он херовых генерирует тексты документы плохо делает оформляет их плохо поэтому я с ним такой советчик там да вот иногда я могу там вот я сервер недавно руками настраивал сам ром серо сервер да ну мне там надо было интеграцию прокинуть и я чё делал я просто сижу делаю скидываю я понимаю что я чё-то затупил я делаю скрин экрана и чаду GPT говорю чё я делаю не так он это видит и говорит нажми вот эту вот эту кнопку я вау это самое что может быть. То есть ты просто показываешь экран гришь я не знаю чем не делать он говорит пропиши вот здесь это вот это прописываешь не получается скринишь еще раз что он выдает они же все выдают там какой-то ответ тебя вон такой так и хоп с 3 попытки там сделал вот. В общем ChatGPT очень удобный это как такая для тебя алиса ну алиса такая да супер продвинутая. Второе я тебя просил установить это Perplexity и приплекс сюда есть Perplexity это супер продвинутый поисковик. То есть это как Google но в несколько раз мощнее и Google там хотели их купить но что-то это понимаю по бабкам не договорились через него очень классно искать информацию. Потому что он именно в интернет выходит чад GPT особенно бесплатной версии она не ходит в интернет она то на чему обучили она то и пользуется а тебе не это не википедия википедия обновляется ChatGPT без выхода в интернет он нет лучший пример это поисковик но очень крутой обычный мы сейчас по это пощупаем поиск и новой информации не знаю тебе надо найти всех своих конкурентов ему говоришь найди всех конкурентов в такой тематике и оформе файл да или проведи исследование современным способом там не знаю закупок оборудования да а чем хуже туда чем чат уже сами как сделать чат не выходит в интернет объясняю ну бесплатная версия в платной версии он хуже это делает Perplexity и гораздо лучше лазит по источникам. То есть он может там 100 сайтов проверить там просто вот так за там не знаю за три минуты собрать тебе всю информацию по всем конкурентам ты говоришь вот мой сайт я занимаюсь вот этим найди всех моих конкурентов изучив все их преимущества передо мной мои недостатки и сформируй рекомендации чё с этим делать вот это будет следование сделать офигеешь вот я все записал тебе все будет вот это поиск информации свежий ChatGPT-5 там если платная опция там за 20 баксов тоже может но я вот сколько раздел Perplexity и лучше поэтому я. Первое время на бесплатный посидел а потом у меня лимиты начали появляться но подожди 20 баксов ни о чем по сравнению с.</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13:15</w:t>
            </w:r>
          </w:p>
          <w:p>
            <w:pPr>
              <w:spacing w:before="0" w:after="0"/>
            </w:pPr>
            <w:r>
              <w:rPr>
                <w:color w:val="A0A0A0"/>
                <w:sz w:val="16"/>
              </w:rPr>
              <w:t>— 13:25</w:t>
            </w:r>
          </w:p>
        </w:tc>
        <w:tc>
          <w:tcPr>
            <w:tcW w:type="dxa" w:w="7654"/>
            <w:vAlign w:val="top"/>
            <w:tcBorders>
              <w:top w:val="single" w:sz="4" w:color="D0D0D0"/>
              <w:bottom w:val="single" w:sz="4" w:color="D0D0D0"/>
            </w:tcBorders>
            <w:shd w:val="clear" w:color="auto" w:fill="F8FCF8"/>
          </w:tcPr>
          <w:p>
            <w:pPr>
              <w:spacing w:before="40" w:after="40"/>
            </w:pPr>
            <w:r>
              <w:rPr>
                <w:sz w:val="22"/>
              </w:rPr>
              <w:t>Тем что тебе это даст есть ты реально этим будешь пользоваться поверь закупки поставщики ты можешь как.</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13:25</w:t>
            </w:r>
          </w:p>
          <w:p>
            <w:pPr>
              <w:spacing w:before="0" w:after="0"/>
            </w:pPr>
            <w:r>
              <w:rPr>
                <w:color w:val="A0A0A0"/>
                <w:sz w:val="16"/>
              </w:rPr>
              <w:t>— 14:19</w:t>
            </w:r>
          </w:p>
        </w:tc>
        <w:tc>
          <w:tcPr>
            <w:tcW w:type="dxa" w:w="7654"/>
            <w:vAlign w:val="top"/>
            <w:tcBorders>
              <w:top w:val="single" w:sz="4" w:color="D0D0D0"/>
              <w:bottom w:val="single" w:sz="4" w:color="D0D0D0"/>
            </w:tcBorders>
            <w:shd w:val="clear" w:color="auto" w:fill="FAFCFE"/>
          </w:tcPr>
          <w:p>
            <w:pPr>
              <w:spacing w:before="40" w:after="40"/>
            </w:pPr>
            <w:r>
              <w:rPr>
                <w:sz w:val="22"/>
              </w:rPr>
              <w:t>Бы сказать найди весь китайский интернет и найди мне там вот у кого можно купить там не знаю какие-то товары. Например и ты не ищешь новых поставщиков. Дальше и. Третье самое главное что нам понадобится это мозг это Claude Claude он офигенно хорошо умеет понимать что тебе нужно какие-то документы которые ты собрал исследования или там не знаю списки конкурентов или еще что-то он умеет это анализировать. И потом превращать в какой-то результат в виде документа или там в какой-то результат поэтому ChatGPT болталка перплексите поиск инфы Claude это твой мозг который.</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14:19</w:t>
            </w:r>
          </w:p>
          <w:p>
            <w:pPr>
              <w:spacing w:before="0" w:after="0"/>
            </w:pPr>
            <w:r>
              <w:rPr>
                <w:color w:val="A0A0A0"/>
                <w:sz w:val="16"/>
              </w:rPr>
              <w:t>— 14:23</w:t>
            </w:r>
          </w:p>
        </w:tc>
        <w:tc>
          <w:tcPr>
            <w:tcW w:type="dxa" w:w="7654"/>
            <w:vAlign w:val="top"/>
            <w:tcBorders>
              <w:top w:val="single" w:sz="4" w:color="D0D0D0"/>
              <w:bottom w:val="single" w:sz="4" w:color="D0D0D0"/>
            </w:tcBorders>
            <w:shd w:val="clear" w:color="auto" w:fill="F8FCF8"/>
          </w:tcPr>
          <w:p>
            <w:pPr>
              <w:spacing w:before="40" w:after="40"/>
            </w:pPr>
            <w:r>
              <w:rPr>
                <w:sz w:val="22"/>
              </w:rPr>
              <w:t>Все за тебя делает.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14:23</w:t>
            </w:r>
          </w:p>
          <w:p>
            <w:pPr>
              <w:spacing w:before="0" w:after="0"/>
            </w:pPr>
            <w:r>
              <w:rPr>
                <w:color w:val="A0A0A0"/>
                <w:sz w:val="16"/>
              </w:rPr>
              <w:t>— 14:37</w:t>
            </w:r>
          </w:p>
        </w:tc>
        <w:tc>
          <w:tcPr>
            <w:tcW w:type="dxa" w:w="7654"/>
            <w:vAlign w:val="top"/>
            <w:tcBorders>
              <w:top w:val="single" w:sz="4" w:color="D0D0D0"/>
              <w:bottom w:val="single" w:sz="4" w:color="D0D0D0"/>
            </w:tcBorders>
            <w:shd w:val="clear" w:color="auto" w:fill="FAFCFE"/>
          </w:tcPr>
          <w:p>
            <w:pPr>
              <w:spacing w:before="40" w:after="40"/>
            </w:pPr>
            <w:r>
              <w:rPr>
                <w:sz w:val="22"/>
              </w:rPr>
              <w:t>Давай начнем я сейчас поширю экран у меня второй монитор вот здесь в сторону поэтому я буду на него смотреть но ты имею ввиду что я с тобой сейчас ты же мне все скинул.</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14:37</w:t>
            </w:r>
          </w:p>
          <w:p>
            <w:pPr>
              <w:spacing w:before="0" w:after="0"/>
            </w:pPr>
            <w:r>
              <w:rPr>
                <w:color w:val="A0A0A0"/>
                <w:sz w:val="16"/>
              </w:rPr>
              <w:t>— 14:47</w:t>
            </w:r>
          </w:p>
        </w:tc>
        <w:tc>
          <w:tcPr>
            <w:tcW w:type="dxa" w:w="7654"/>
            <w:vAlign w:val="top"/>
            <w:tcBorders>
              <w:top w:val="single" w:sz="4" w:color="D0D0D0"/>
              <w:bottom w:val="single" w:sz="4" w:color="D0D0D0"/>
            </w:tcBorders>
            <w:shd w:val="clear" w:color="auto" w:fill="F8FCF8"/>
          </w:tcPr>
          <w:p>
            <w:pPr>
              <w:spacing w:before="40" w:after="40"/>
            </w:pPr>
            <w:r>
              <w:rPr>
                <w:sz w:val="22"/>
              </w:rPr>
              <w:t>Нам но это скинул не все но все что хотят все что это я скидал надо.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14:47</w:t>
            </w:r>
          </w:p>
          <w:p>
            <w:pPr>
              <w:spacing w:before="0" w:after="0"/>
            </w:pPr>
            <w:r>
              <w:rPr>
                <w:color w:val="A0A0A0"/>
                <w:sz w:val="16"/>
              </w:rPr>
              <w:t>— 21:19</w:t>
            </w:r>
          </w:p>
        </w:tc>
        <w:tc>
          <w:tcPr>
            <w:tcW w:type="dxa" w:w="7654"/>
            <w:vAlign w:val="top"/>
            <w:tcBorders>
              <w:top w:val="single" w:sz="4" w:color="D0D0D0"/>
              <w:bottom w:val="single" w:sz="4" w:color="D0D0D0"/>
            </w:tcBorders>
            <w:shd w:val="clear" w:color="auto" w:fill="FAFCFE"/>
          </w:tcPr>
          <w:p>
            <w:pPr>
              <w:spacing w:before="40" w:after="40"/>
            </w:pPr>
            <w:r>
              <w:rPr>
                <w:sz w:val="22"/>
              </w:rPr>
              <w:t>Кинуть я думаю сейчас по это пойдет я тут подкину еще тебе работа пену же не должно заработать все не понял смысл и пент включен как ты сейчас в пен должен быть по идее чтобы у тебя работала все подряд ты ножки чуть-чуть меня випе он включен так у меня на другом мониторе я тебе его не показываю списки файлов чтобы просто туда залезать вот я тебе буду уже маленькой сделать мне просто высокое разрешение экрана поэтому смотрим так. Давай начнем с того что ну твои записи вот это Claude это роман фамилии побольше сделать на весь экран. Давай сращал пробегусь по нему это именно я вот скачал на комп ты скачал себе Claude надо нам и такой же да вот тут есть три вкладки но у меня почему-то на весь экран равно весь экран да и шрифт конечно может быть не был но я понял шрифт не меняется но чисто для тебя смотрим и на курсор не лагает да тут есть три вкладочки чан лот код чат этого то же самое как чад же 5 просто чаты ты там чем спросил и погнали каворг эта тема покруче это тоже как чаты но каворг он умеет работать с твоей папкой с твоими файлами. То есть это не вот. То есть ChatGPT-5 он работает спросил получил попросил файл у тебя сделал на каворг части покажу процесс документы а я недавно через Claude оптимизировал все свои хранилища я ему дал доступ к компу он все выстрел по папкам четко так тоже можно ну ладно да дубли вот это все ландовая работа я создаю папку водой создал на. Теперь я в к в коворке ну когда первый раз ты будешь заходить там ему надо будет доступ и разрешить но там разберешься я делаем вот. Первое что ты делаешь есть у тебя задачка быстро сделал побежал можно принципе чат начинать но если ты собираешься с чем-то работать там два три десять раз вот особенно там больше трех раз делать всегда проект почему. Потому что во первых чтобы потом не заблудиться где у тебя что лежит и четко где ну это вот я по проектам сгруппировали а во вторых. Ну. То есть проще найти а во вторых ты в проекте. То есть чем проект отличается от обычного чата ты можешь проекте настроить правила как с тобой общаться сейчас покажу делаем новый проект проект это можете настроить правила как то в общаться так от. Типо критерии для этого это проект настроить правило как с тобой общаться получается. То есть ты в проект тоже все это грузишь изначально кто и что я что не надо вот я выбрал одну использовать уже существующую папку я уже сделал папку моменты работа ромка испанец я вот нажимаю и нажимаю открыть он с этим с этой папкой. Теперь будет работать. То есть все что лежит в папке в этой. Теперь он может удалять создавать копировать все что угодно вот здесь есть он файл с любыми файлами любыми файлами а если ему что-то не хватает то он запросит доступа установит или скажет вот этого не хватает и ты установишь какой там не знаю как разберешься вот тут инструкцию научить не будем это сделать вот я просто сдаю вот робко испанец здесь есть инструкции здесь есть расписание расписание это чтобы он что-то повторял делал ну пока тоже не надо вот это эта папка наша да вот это две модели взаимодействия с ним он сразу ты можешь переключить. Первое это ask before acting это спросить прежде чем сделать он там не знаю что нибудь удалить хочет или еще что-то он у тебя спросит это или другой вариант без вопросов бежонку просто делай все что хочешь вот но если ты конкретной папке доступ дал ну пусть делает но есть ты понимаешь что ты делаешь но это тебе пока рановато пусть спрашивает пока оставляем вот это я бы хотел без спроса там делал пока оставь так я до сих пор так оставил вот эта штука она выбирает тебе модель модели они чем отличаются под немножко разные задачи и немножко разных бабок стоят я сейчас проговорю но ты скажешь забудешь но у нас в тексте все это останется не переживай ну текст который это после встречи тебе там будет книжка тебе на основе нашего разговора чувак он изучит тебя твой уровень и сделает под твой уровень описание всего того что мы обсуждали с тобой и ты можешь в любой момент его эти ночи потом пользоваться вот это три модели просто учат и GPT просто там 5 и 5 вот это последние модели все там можно тоже выбрать.</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21:19</w:t>
            </w:r>
          </w:p>
          <w:p>
            <w:pPr>
              <w:spacing w:before="0" w:after="0"/>
            </w:pPr>
            <w:r>
              <w:rPr>
                <w:color w:val="A0A0A0"/>
                <w:sz w:val="16"/>
              </w:rPr>
              <w:t>— 21:22</w:t>
            </w:r>
          </w:p>
        </w:tc>
        <w:tc>
          <w:tcPr>
            <w:tcW w:type="dxa" w:w="7654"/>
            <w:vAlign w:val="top"/>
            <w:tcBorders>
              <w:top w:val="single" w:sz="4" w:color="D0D0D0"/>
              <w:bottom w:val="single" w:sz="4" w:color="D0D0D0"/>
            </w:tcBorders>
            <w:shd w:val="clear" w:color="auto" w:fill="F8FCF8"/>
          </w:tcPr>
          <w:p>
            <w:pPr>
              <w:spacing w:before="40" w:after="40"/>
            </w:pPr>
            <w:r>
              <w:rPr>
                <w:sz w:val="22"/>
              </w:rPr>
              <w:t>Но обычно никто не выбирает тут это.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21:22</w:t>
            </w:r>
          </w:p>
          <w:p>
            <w:pPr>
              <w:spacing w:before="0" w:after="0"/>
            </w:pPr>
            <w:r>
              <w:rPr>
                <w:color w:val="A0A0A0"/>
                <w:sz w:val="16"/>
              </w:rPr>
              <w:t>— 26:21</w:t>
            </w:r>
          </w:p>
        </w:tc>
        <w:tc>
          <w:tcPr>
            <w:tcW w:type="dxa" w:w="7654"/>
            <w:vAlign w:val="top"/>
            <w:tcBorders>
              <w:top w:val="single" w:sz="4" w:color="D0D0D0"/>
              <w:bottom w:val="single" w:sz="4" w:color="D0D0D0"/>
            </w:tcBorders>
            <w:shd w:val="clear" w:color="auto" w:fill="FAFCFE"/>
          </w:tcPr>
          <w:p>
            <w:pPr>
              <w:spacing w:before="40" w:after="40"/>
            </w:pPr>
            <w:r>
              <w:rPr>
                <w:sz w:val="22"/>
              </w:rPr>
              <w:t>Важно тут есть три модели. Первое Haiku это самая тупая модель которая вот очень простые задачи там не знают сортировать что-нибудь там текст копировать из одного в другое ну все такое занят следующая это такая среднячок. То есть она и подумать умеет и там собрать не собрать ну вы каждой день это более эффективно для каждого дня ну таких для ежедневных задач есть последнее это Opus называется вот сейчас 47 модель это просто гений роста гений из гениев вот никто вот чад же 5 вот никто не умеет также как он думать но это надо разумно использовать. Потому что во первых он дольше думает ну специально дольше думает во вторых он больше анализирует поэтому больше ну он там сложнее модель такая сложная достаточно просто ты ему задание дашь и просто он тебе долго будет отвечать просто долго не чад же пяти который ты там зарядил он тебе сразу отвечает это как микроскопом гвозди забивать для слишком простых задач нет смысла использовать гения это ты илона маска нанял там не знаю уборку тебя в квартире сделать такое и. Ну. То есть по применимости просто тупо ждать долго больше нафиг это надо и есть второй моментик такой не самый приятный вот чад же пяти он почти никогда тебе не лимитов особо не скажет ну работаешь работаешь там обычно у них такие хорошие а вот эти собаки код они лимитируют части покажу вот тут в настройках это видно есть такой параметр usage вот он считает сколько у тебя осталось в твоем тарифе вычислений вот тут да вот тут он пишет на все модели вот у меня 9 процентов израсходовано на всю неделю вот видели лимит. То есть это на неделю вот я от всей недели сбросится в среду причем то сегодня пятница да. То есть я принципе мало попользовался еще второй момент это не особенно важно есть дневной лимит за сеть мой лимит да вот каран сэшен это с ним можно языком говорить или только перепиской тоже можно тоже да а это текущая сессия вот сейчас у меня ноль процентов как только я напишу. Первое сообщение он начнет сессию сессия идет четыре часа и я просто к чему потом у тебя в включается лимит он тебе говорит чувак подожди или плати сверх бабки. То есть или жди в своем тарифе или плати еще бабки и работай. Дальше я начал с моделей к чему вот этот Haiku который первый был самый простой он лимитов очень мало есть там копье Sonnet следующий посложнее он больше лимитов ест Opus просто сжирает лимиты но особенно если там какой-нибудь бесплатный или полу бесплатный тариф там вот я покупал за 20 баксов тариф и ну не опуса Claude. То есть ты покупаешь не конкретную модель а в целом а. Дальше уже выбираешь модели и я часто документы создавал начал опусом пользоваться и у меня там за 40 минут четырехчасовой лимит израсходовался я постоянно ждал мясо колебало это и я купился за 100 баксов тариф в итоге суши я пока не ну попадал на лимит один раз на вот на четырехчасовой но я там уже устал честно горит все так много задач ему накидывал что я уже и такой думал да ладно пойду по суру или там не. Ну. То есть там было час подожди димон я как раз там по ну дела подел еще чуть вот 100 баксов супер ок под твои задачи с учетом что ты не делаешь каждый день проекты мощные я не думаю что эти 100 баксов надо двадцатку на грязи вот погоди да но.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26:21</w:t>
            </w:r>
          </w:p>
          <w:p>
            <w:pPr>
              <w:spacing w:before="0" w:after="0"/>
            </w:pPr>
            <w:r>
              <w:rPr>
                <w:color w:val="A0A0A0"/>
                <w:sz w:val="16"/>
              </w:rPr>
              <w:t>— 27:37</w:t>
            </w:r>
          </w:p>
        </w:tc>
        <w:tc>
          <w:tcPr>
            <w:tcW w:type="dxa" w:w="7654"/>
            <w:vAlign w:val="top"/>
            <w:tcBorders>
              <w:top w:val="single" w:sz="4" w:color="D0D0D0"/>
              <w:bottom w:val="single" w:sz="4" w:color="D0D0D0"/>
            </w:tcBorders>
            <w:shd w:val="clear" w:color="auto" w:fill="F8FCF8"/>
          </w:tcPr>
          <w:p>
            <w:pPr>
              <w:spacing w:before="40" w:after="40"/>
            </w:pPr>
            <w:r>
              <w:rPr>
                <w:sz w:val="22"/>
              </w:rPr>
              <w:t>Давай к тарифам вернемся тарифом этим вот из этих моделей не надо всегда использовать самое сложное на.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27:37</w:t>
            </w:r>
          </w:p>
          <w:p>
            <w:pPr>
              <w:spacing w:before="0" w:after="0"/>
            </w:pPr>
            <w:r>
              <w:rPr>
                <w:color w:val="A0A0A0"/>
                <w:sz w:val="16"/>
              </w:rPr>
              <w:t>— 28:21</w:t>
            </w:r>
          </w:p>
        </w:tc>
        <w:tc>
          <w:tcPr>
            <w:tcW w:type="dxa" w:w="7654"/>
            <w:vAlign w:val="top"/>
            <w:tcBorders>
              <w:top w:val="single" w:sz="4" w:color="D0D0D0"/>
              <w:bottom w:val="single" w:sz="4" w:color="D0D0D0"/>
            </w:tcBorders>
            <w:shd w:val="clear" w:color="auto" w:fill="FAFCFE"/>
          </w:tcPr>
          <w:p>
            <w:pPr>
              <w:spacing w:before="40" w:after="40"/>
            </w:pPr>
            <w:r>
              <w:rPr>
                <w:sz w:val="22"/>
              </w:rPr>
              <w:t>Тебе просто сожгет лимит это будешь долго ждать понял можно и на Haiku попробовать на тупой первоначально да ну хайкует такой а вот а она такой.</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28:21</w:t>
            </w:r>
          </w:p>
          <w:p>
            <w:pPr>
              <w:spacing w:before="0" w:after="0"/>
            </w:pPr>
            <w:r>
              <w:rPr>
                <w:color w:val="A0A0A0"/>
                <w:sz w:val="16"/>
              </w:rPr>
              <w:t>— 28:55</w:t>
            </w:r>
          </w:p>
        </w:tc>
        <w:tc>
          <w:tcPr>
            <w:tcW w:type="dxa" w:w="7654"/>
            <w:vAlign w:val="top"/>
            <w:tcBorders>
              <w:top w:val="single" w:sz="4" w:color="D0D0D0"/>
              <w:bottom w:val="single" w:sz="4" w:color="D0D0D0"/>
            </w:tcBorders>
            <w:shd w:val="clear" w:color="auto" w:fill="F8FCF8"/>
          </w:tcPr>
          <w:p>
            <w:pPr>
              <w:spacing w:before="40" w:after="40"/>
            </w:pPr>
            <w:r>
              <w:rPr>
                <w:sz w:val="22"/>
              </w:rPr>
              <w:t>Же как ChatGPT такие же [плохо] 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28:55</w:t>
            </w:r>
          </w:p>
          <w:p>
            <w:pPr>
              <w:spacing w:before="0" w:after="0"/>
            </w:pPr>
            <w:r>
              <w:rPr>
                <w:color w:val="A0A0A0"/>
                <w:sz w:val="16"/>
              </w:rPr>
              <w:t>— 29:13</w:t>
            </w:r>
          </w:p>
        </w:tc>
        <w:tc>
          <w:tcPr>
            <w:tcW w:type="dxa" w:w="7654"/>
            <w:vAlign w:val="top"/>
            <w:tcBorders>
              <w:top w:val="single" w:sz="4" w:color="D0D0D0"/>
              <w:bottom w:val="single" w:sz="4" w:color="D0D0D0"/>
            </w:tcBorders>
            <w:shd w:val="clear" w:color="auto" w:fill="FAFCFE"/>
          </w:tcPr>
          <w:p>
            <w:pPr>
              <w:spacing w:before="40" w:after="40"/>
            </w:pPr>
            <w:r>
              <w:rPr>
                <w:sz w:val="22"/>
              </w:rPr>
              <w:t>Есть нужно перепроверять и постоянно вот Claude меньше [плохо]. То есть он у тебя почему они [плохо] часто. Потому что они могут что-то не понимать еще нет я бывают открытую информацию они другую смотря как ты им говоришь очень часть вы съела чаты.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29:13</w:t>
            </w:r>
          </w:p>
          <w:p>
            <w:pPr>
              <w:spacing w:before="0" w:after="0"/>
            </w:pPr>
            <w:r>
              <w:rPr>
                <w:color w:val="A0A0A0"/>
                <w:sz w:val="16"/>
              </w:rPr>
              <w:t>— 29:23</w:t>
            </w:r>
          </w:p>
        </w:tc>
        <w:tc>
          <w:tcPr>
            <w:tcW w:type="dxa" w:w="7654"/>
            <w:vAlign w:val="top"/>
            <w:tcBorders>
              <w:top w:val="single" w:sz="4" w:color="D0D0D0"/>
              <w:bottom w:val="single" w:sz="4" w:color="D0D0D0"/>
            </w:tcBorders>
            <w:shd w:val="clear" w:color="auto" w:fill="F8FCF8"/>
          </w:tcPr>
          <w:p>
            <w:pPr>
              <w:spacing w:before="40" w:after="40"/>
            </w:pPr>
            <w:r>
              <w:rPr>
                <w:sz w:val="22"/>
              </w:rPr>
              <w:t>Пишут раз просто зашел разговор о лауренусе я вспомнил что я был на лауренусе говорю.</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29:23</w:t>
            </w:r>
          </w:p>
          <w:p>
            <w:pPr>
              <w:spacing w:before="0" w:after="0"/>
            </w:pPr>
            <w:r>
              <w:rPr>
                <w:color w:val="A0A0A0"/>
                <w:sz w:val="16"/>
              </w:rPr>
              <w:t>— 29:51</w:t>
            </w:r>
          </w:p>
        </w:tc>
        <w:tc>
          <w:tcPr>
            <w:tcW w:type="dxa" w:w="7654"/>
            <w:vAlign w:val="top"/>
            <w:tcBorders>
              <w:top w:val="single" w:sz="4" w:color="D0D0D0"/>
              <w:bottom w:val="single" w:sz="4" w:color="D0D0D0"/>
            </w:tcBorders>
            <w:shd w:val="clear" w:color="auto" w:fill="FAFCFE"/>
          </w:tcPr>
          <w:p>
            <w:pPr>
              <w:spacing w:before="40" w:after="40"/>
            </w:pPr>
            <w:r>
              <w:rPr>
                <w:sz w:val="22"/>
              </w:rPr>
              <w:t>Напиши мне когда были лауренусе в каком году в россии никогда как никогда я же знаю чтобы ты перепутал в твоем кейсе возможно у него просто выход в интернете не был или он не про на эту часть да и он поэтому такте ответил там есть такие темы вот лайфхак тебе вот он тебе что-то дал чтобы не.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29:51</w:t>
            </w:r>
          </w:p>
          <w:p>
            <w:pPr>
              <w:spacing w:before="0" w:after="0"/>
            </w:pPr>
            <w:r>
              <w:rPr>
                <w:color w:val="A0A0A0"/>
                <w:sz w:val="16"/>
              </w:rPr>
              <w:t>— 29:55</w:t>
            </w:r>
          </w:p>
        </w:tc>
        <w:tc>
          <w:tcPr>
            <w:tcW w:type="dxa" w:w="7654"/>
            <w:vAlign w:val="top"/>
            <w:tcBorders>
              <w:top w:val="single" w:sz="4" w:color="D0D0D0"/>
              <w:bottom w:val="single" w:sz="4" w:color="D0D0D0"/>
            </w:tcBorders>
            <w:shd w:val="clear" w:color="auto" w:fill="F8FCF8"/>
          </w:tcPr>
          <w:p>
            <w:pPr>
              <w:spacing w:before="40" w:after="40"/>
            </w:pPr>
            <w:r>
              <w:rPr>
                <w:sz w:val="22"/>
              </w:rPr>
              <w:t>Перепроверять.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29:55</w:t>
            </w:r>
          </w:p>
          <w:p>
            <w:pPr>
              <w:spacing w:before="0" w:after="0"/>
            </w:pPr>
            <w:r>
              <w:rPr>
                <w:color w:val="A0A0A0"/>
                <w:sz w:val="16"/>
              </w:rPr>
              <w:t>— 31:36</w:t>
            </w:r>
          </w:p>
        </w:tc>
        <w:tc>
          <w:tcPr>
            <w:tcW w:type="dxa" w:w="7654"/>
            <w:vAlign w:val="top"/>
            <w:tcBorders>
              <w:top w:val="single" w:sz="4" w:color="D0D0D0"/>
              <w:bottom w:val="single" w:sz="4" w:color="D0D0D0"/>
            </w:tcBorders>
            <w:shd w:val="clear" w:color="auto" w:fill="FAFCFE"/>
          </w:tcPr>
          <w:p>
            <w:pPr>
              <w:spacing w:before="40" w:after="40"/>
            </w:pPr>
            <w:r>
              <w:rPr>
                <w:sz w:val="22"/>
              </w:rPr>
              <w:t>Его. Ну. То есть проверять надо но лайфхак какой он течет а выдал результат и ты ему говоришь перепроверь себя и он перепроверяет себя он находит просто не надо с первого раза просто говоришь перепроверь он такой хоп а я нашел ошибки переделал потом горишь перепроверь еще раз он такой все четко. И вот только тогда ты начинаешь влезать проверять есть такие темы сейчас ты проще перепроверять если сложные проекты да у меня там был документ на 40 страниц и мы работали работали работали я вижу что в паре мест какие-то цифры немножко разные ему говорю проверь себя он провел говорит вот а я там не знаю 10 ошибок нашел исправил все говоришь проверь еще раз он говорит ой вот тут маленькая ошибочка там логика него он перепроверяет да вот 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31:36</w:t>
            </w:r>
          </w:p>
          <w:p>
            <w:pPr>
              <w:spacing w:before="0" w:after="0"/>
            </w:pPr>
            <w:r>
              <w:rPr>
                <w:color w:val="A0A0A0"/>
                <w:sz w:val="16"/>
              </w:rPr>
              <w:t>— 32:24</w:t>
            </w:r>
          </w:p>
        </w:tc>
        <w:tc>
          <w:tcPr>
            <w:tcW w:type="dxa" w:w="7654"/>
            <w:vAlign w:val="top"/>
            <w:tcBorders>
              <w:top w:val="single" w:sz="4" w:color="D0D0D0"/>
              <w:bottom w:val="single" w:sz="4" w:color="D0D0D0"/>
            </w:tcBorders>
            <w:shd w:val="clear" w:color="auto" w:fill="F8FCF8"/>
          </w:tcPr>
          <w:p>
            <w:pPr>
              <w:spacing w:before="40" w:after="40"/>
            </w:pPr>
            <w:r>
              <w:rPr>
                <w:sz w:val="22"/>
              </w:rPr>
              <w:t>Еще можно попросить другую нейросеть проверить его да. То есть документ какой сделал и другое нейросеть говоришь я сделал документ покритикуй и он проверяет можно особо. Ну. То есть мозг надо.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32:24</w:t>
            </w:r>
          </w:p>
          <w:p>
            <w:pPr>
              <w:spacing w:before="0" w:after="0"/>
            </w:pPr>
            <w:r>
              <w:rPr>
                <w:color w:val="A0A0A0"/>
                <w:sz w:val="16"/>
              </w:rPr>
              <w:t>— 32:47</w:t>
            </w:r>
          </w:p>
        </w:tc>
        <w:tc>
          <w:tcPr>
            <w:tcW w:type="dxa" w:w="7654"/>
            <w:vAlign w:val="top"/>
            <w:tcBorders>
              <w:top w:val="single" w:sz="4" w:color="D0D0D0"/>
              <w:bottom w:val="single" w:sz="4" w:color="D0D0D0"/>
            </w:tcBorders>
            <w:shd w:val="clear" w:color="auto" w:fill="FAFCFE"/>
          </w:tcPr>
          <w:p>
            <w:pPr>
              <w:spacing w:before="40" w:after="40"/>
            </w:pPr>
            <w:r>
              <w:rPr>
                <w:sz w:val="22"/>
              </w:rPr>
              <w:t>Включать проверять но не так сильно. Давай сейчас сделаем инструкцию вот инструкцию ну пусть Sonnet напишет в этом проекте я задачи задачи связаны с как сформулировать с организацией рабочих процесса так че еще. Давай поправимся по нашему.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32:47</w:t>
            </w:r>
          </w:p>
          <w:p>
            <w:pPr>
              <w:spacing w:before="0" w:after="0"/>
            </w:pPr>
            <w:r>
              <w:rPr>
                <w:color w:val="A0A0A0"/>
                <w:sz w:val="16"/>
              </w:rPr>
              <w:t>— 33:13</w:t>
            </w:r>
          </w:p>
        </w:tc>
        <w:tc>
          <w:tcPr>
            <w:tcW w:type="dxa" w:w="7654"/>
            <w:vAlign w:val="top"/>
            <w:tcBorders>
              <w:top w:val="single" w:sz="4" w:color="D0D0D0"/>
              <w:bottom w:val="single" w:sz="4" w:color="D0D0D0"/>
            </w:tcBorders>
            <w:shd w:val="clear" w:color="auto" w:fill="F8FCF8"/>
          </w:tcPr>
          <w:p>
            <w:pPr>
              <w:spacing w:before="40" w:after="40"/>
            </w:pPr>
            <w:r>
              <w:rPr>
                <w:sz w:val="22"/>
              </w:rPr>
              <w:t>Кто я ты написал кто я это ты ходить и погоди погоди погоди вот процесса ты.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33:13</w:t>
            </w:r>
          </w:p>
          <w:p>
            <w:pPr>
              <w:spacing w:before="0" w:after="0"/>
            </w:pPr>
            <w:r>
              <w:rPr>
                <w:color w:val="A0A0A0"/>
                <w:sz w:val="16"/>
              </w:rPr>
              <w:t>— 33:58</w:t>
            </w:r>
          </w:p>
        </w:tc>
        <w:tc>
          <w:tcPr>
            <w:tcW w:type="dxa" w:w="7654"/>
            <w:vAlign w:val="top"/>
            <w:tcBorders>
              <w:top w:val="single" w:sz="4" w:color="D0D0D0"/>
              <w:bottom w:val="single" w:sz="4" w:color="D0D0D0"/>
            </w:tcBorders>
            <w:shd w:val="clear" w:color="auto" w:fill="FAFCFE"/>
          </w:tcPr>
          <w:p>
            <w:pPr>
              <w:spacing w:before="40" w:after="40"/>
            </w:pPr>
            <w:r>
              <w:rPr>
                <w:sz w:val="22"/>
              </w:rPr>
              <w:t>Слишком коротко сократил ну ладно сейчас поймешь подожди это инструкция мы незадачно задачи еще делаем утром тишко коротко сократил ну ладно сейчас поймешь подожди это инструкция мы незадачу еще делаем утром цену коротко сократил ну ладно сейчас поймешь подожди это инструкция мы не задача еще делаем уточним цену пришло передаем заказчику торгуемся побеждая нет или нет не надо мы сейчас не задачу делаем а просто инструкции когда создаешь новый проект лучше его попросить ну ты сможешь сам инструкции написать отвечай мне городка часть.</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33:59</w:t>
            </w:r>
          </w:p>
          <w:p>
            <w:pPr>
              <w:spacing w:before="0" w:after="0"/>
            </w:pPr>
            <w:r>
              <w:rPr>
                <w:color w:val="A0A0A0"/>
                <w:sz w:val="16"/>
              </w:rPr>
              <w:t>— 34:05</w:t>
            </w:r>
          </w:p>
        </w:tc>
        <w:tc>
          <w:tcPr>
            <w:tcW w:type="dxa" w:w="7654"/>
            <w:vAlign w:val="top"/>
            <w:tcBorders>
              <w:top w:val="single" w:sz="4" w:color="D0D0D0"/>
              <w:bottom w:val="single" w:sz="4" w:color="D0D0D0"/>
            </w:tcBorders>
            <w:shd w:val="clear" w:color="auto" w:fill="F8FCF8"/>
          </w:tcPr>
          <w:p>
            <w:pPr>
              <w:spacing w:before="40" w:after="40"/>
            </w:pPr>
            <w:r>
              <w:rPr>
                <w:sz w:val="22"/>
              </w:rPr>
              <w:t>Со мной как с тупым.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34:05</w:t>
            </w:r>
          </w:p>
          <w:p>
            <w:pPr>
              <w:spacing w:before="0" w:after="0"/>
            </w:pPr>
            <w:r>
              <w:rPr>
                <w:color w:val="A0A0A0"/>
                <w:sz w:val="16"/>
              </w:rPr>
              <w:t>— 34:11</w:t>
            </w:r>
          </w:p>
        </w:tc>
        <w:tc>
          <w:tcPr>
            <w:tcW w:type="dxa" w:w="7654"/>
            <w:vAlign w:val="top"/>
            <w:tcBorders>
              <w:top w:val="single" w:sz="4" w:color="D0D0D0"/>
              <w:bottom w:val="single" w:sz="4" w:color="D0D0D0"/>
            </w:tcBorders>
            <w:shd w:val="clear" w:color="auto" w:fill="FAFCFE"/>
          </w:tcPr>
          <w:p>
            <w:pPr>
              <w:spacing w:before="40" w:after="40"/>
            </w:pPr>
            <w:r>
              <w:rPr>
                <w:sz w:val="22"/>
              </w:rPr>
              <w:t>Там не знаю еще что-нибудь а можешь попросить его сейчас.</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34:11</w:t>
            </w:r>
          </w:p>
          <w:p>
            <w:pPr>
              <w:spacing w:before="0" w:after="0"/>
            </w:pPr>
            <w:r>
              <w:rPr>
                <w:color w:val="A0A0A0"/>
                <w:sz w:val="16"/>
              </w:rPr>
              <w:t>— 34:17</w:t>
            </w:r>
          </w:p>
        </w:tc>
        <w:tc>
          <w:tcPr>
            <w:tcW w:type="dxa" w:w="7654"/>
            <w:vAlign w:val="top"/>
            <w:tcBorders>
              <w:top w:val="single" w:sz="4" w:color="D0D0D0"/>
              <w:bottom w:val="single" w:sz="4" w:color="D0D0D0"/>
            </w:tcBorders>
            <w:shd w:val="clear" w:color="auto" w:fill="F8FCF8"/>
          </w:tcPr>
          <w:p>
            <w:pPr>
              <w:spacing w:before="40" w:after="40"/>
            </w:pPr>
            <w:r>
              <w:rPr>
                <w:sz w:val="22"/>
              </w:rPr>
              <w:t>Посмотрим что он сделает пока он делает.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34:17</w:t>
            </w:r>
          </w:p>
          <w:p>
            <w:pPr>
              <w:spacing w:before="0" w:after="0"/>
            </w:pPr>
            <w:r>
              <w:rPr>
                <w:color w:val="A0A0A0"/>
                <w:sz w:val="16"/>
              </w:rPr>
              <w:t>— 34:46</w:t>
            </w:r>
          </w:p>
        </w:tc>
        <w:tc>
          <w:tcPr>
            <w:tcW w:type="dxa" w:w="7654"/>
            <w:vAlign w:val="top"/>
            <w:tcBorders>
              <w:top w:val="single" w:sz="4" w:color="D0D0D0"/>
              <w:bottom w:val="single" w:sz="4" w:color="D0D0D0"/>
            </w:tcBorders>
            <w:shd w:val="clear" w:color="auto" w:fill="FAFCFE"/>
          </w:tcPr>
          <w:p>
            <w:pPr>
              <w:spacing w:before="40" w:after="40"/>
            </w:pPr>
            <w:r>
              <w:rPr>
                <w:sz w:val="22"/>
              </w:rPr>
              <w:t>Я скачиваю твои папка чисто пишет. Потому что папки нет ну то что да зачем инструкцию делать чтобы он лучше понимал чаще происходит они тупо гадал понимаешь если ты проект делаешь лучше сделал инструкцию он сам себе объяснит и будет он первым делом что делает заходит в эту инструкцию и смотрит.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34:46</w:t>
            </w:r>
          </w:p>
          <w:p>
            <w:pPr>
              <w:spacing w:before="0" w:after="0"/>
            </w:pPr>
            <w:r>
              <w:rPr>
                <w:color w:val="A0A0A0"/>
                <w:sz w:val="16"/>
              </w:rPr>
              <w:t>— 34:51</w:t>
            </w:r>
          </w:p>
        </w:tc>
        <w:tc>
          <w:tcPr>
            <w:tcW w:type="dxa" w:w="7654"/>
            <w:vAlign w:val="top"/>
            <w:tcBorders>
              <w:top w:val="single" w:sz="4" w:color="D0D0D0"/>
              <w:bottom w:val="single" w:sz="4" w:color="D0D0D0"/>
            </w:tcBorders>
            <w:shd w:val="clear" w:color="auto" w:fill="F8FCF8"/>
          </w:tcPr>
          <w:p>
            <w:pPr>
              <w:spacing w:before="40" w:after="40"/>
            </w:pPr>
            <w:r>
              <w:rPr>
                <w:sz w:val="22"/>
              </w:rPr>
              <w:t>А чё я делаю еще кто и такой кто со мной сейчас работает.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35:28</w:t>
            </w:r>
          </w:p>
          <w:p>
            <w:pPr>
              <w:spacing w:before="0" w:after="0"/>
            </w:pPr>
            <w:r>
              <w:rPr>
                <w:color w:val="A0A0A0"/>
                <w:sz w:val="16"/>
              </w:rPr>
              <w:t>— 36:30</w:t>
            </w:r>
          </w:p>
        </w:tc>
        <w:tc>
          <w:tcPr>
            <w:tcW w:type="dxa" w:w="7654"/>
            <w:vAlign w:val="top"/>
            <w:tcBorders>
              <w:top w:val="single" w:sz="4" w:color="D0D0D0"/>
              <w:bottom w:val="single" w:sz="4" w:color="D0D0D0"/>
            </w:tcBorders>
            <w:shd w:val="clear" w:color="auto" w:fill="FAFCFE"/>
          </w:tcPr>
          <w:p>
            <w:pPr>
              <w:spacing w:before="40" w:after="40"/>
            </w:pPr>
            <w:r>
              <w:rPr>
                <w:sz w:val="22"/>
              </w:rPr>
              <w:t>Инструкция дана ему до которую я должен ему как я ему должен буду все говорить их делать прочитать него ждешь чему делать можно чё нельзя вот и так далее вот он сделал инструкцию единственном мне не рассказал что есть но вот можем посмотреть вот весь наша папка которая была уже на юсси файл да можно вот нажать на него чекла нажал клан жалко так тупо полетел полетел куда просто нажал на него чтобы не залезать не про не проверять туда говорим что он написал вот он пишет проект обучение зеленый не кроме куратор дима обучает рома эти процессом ла задача помогать и анализ формат работы уже 2 разбирается инструкцию все этот файл уже сделан возвращаемся.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36:30</w:t>
            </w:r>
          </w:p>
          <w:p>
            <w:pPr>
              <w:spacing w:before="0" w:after="0"/>
            </w:pPr>
            <w:r>
              <w:rPr>
                <w:color w:val="A0A0A0"/>
                <w:sz w:val="16"/>
              </w:rPr>
              <w:t>— 37:18</w:t>
            </w:r>
          </w:p>
        </w:tc>
        <w:tc>
          <w:tcPr>
            <w:tcW w:type="dxa" w:w="7654"/>
            <w:vAlign w:val="top"/>
            <w:tcBorders>
              <w:top w:val="single" w:sz="4" w:color="D0D0D0"/>
              <w:bottom w:val="single" w:sz="4" w:color="D0D0D0"/>
            </w:tcBorders>
            <w:shd w:val="clear" w:color="auto" w:fill="F8FCF8"/>
          </w:tcPr>
          <w:p>
            <w:pPr>
              <w:spacing w:before="40" w:after="40"/>
            </w:pPr>
            <w:r>
              <w:rPr>
                <w:sz w:val="22"/>
              </w:rPr>
              <w:t>Опять вот у нас есть этот ромка испанец инструкции загружены все мы туда больше не лезем так. Первое всегда нужно делать получается инструкция да это упрощает каждый раз жизнь ему не надо объяснять контекст. Ну. То есть контекст задачи надо объяснять но не контекст проекта понимаешь. То есть это облегчить тебя. То есть.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37:18</w:t>
            </w:r>
          </w:p>
          <w:p>
            <w:pPr>
              <w:spacing w:before="0" w:after="0"/>
            </w:pPr>
            <w:r>
              <w:rPr>
                <w:color w:val="A0A0A0"/>
                <w:sz w:val="16"/>
              </w:rPr>
              <w:t>— 38:30</w:t>
            </w:r>
          </w:p>
        </w:tc>
        <w:tc>
          <w:tcPr>
            <w:tcW w:type="dxa" w:w="7654"/>
            <w:vAlign w:val="top"/>
            <w:tcBorders>
              <w:top w:val="single" w:sz="4" w:color="D0D0D0"/>
              <w:bottom w:val="single" w:sz="4" w:color="D0D0D0"/>
            </w:tcBorders>
            <w:shd w:val="clear" w:color="auto" w:fill="FAFCFE"/>
          </w:tcPr>
          <w:p>
            <w:pPr>
              <w:spacing w:before="40" w:after="40"/>
            </w:pPr>
            <w:r>
              <w:rPr>
                <w:sz w:val="22"/>
              </w:rPr>
              <w:t>Воды налью сейчас вернусь подожди. Давай так сейчас я скачаю из нашего чата твои голосовые так скачать контекса как я плохо стал писать сейчас телефон скину что мы будем сейчас делать с файлами я не слушал намеренно но сейчас попробуем заточить полезно вытащить это аналог того что ты его погружаешь опять же в контекст и опять создаем инструкцию нет его погружаешь ну чаще у тебя я сейчас сначала его скажем так все я скачал файлики вот они эти загрузки на макетах прикольно да я так привык очень красиво мы сначала что должны сделать Claude к сожалению не умеет по записям как и чат джи пяти текст переводить. Ну. То есть если мы голосовой запишешь из приложения пропал пропал пропал стоп ты пропал что-то секунду заново ты же Claude не умеет по записям он не умеет по записям ну извлекать.</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38:30</w:t>
            </w:r>
          </w:p>
          <w:p>
            <w:pPr>
              <w:spacing w:before="0" w:after="0"/>
            </w:pPr>
            <w:r>
              <w:rPr>
                <w:color w:val="A0A0A0"/>
                <w:sz w:val="16"/>
              </w:rPr>
              <w:t>— 39:26</w:t>
            </w:r>
          </w:p>
        </w:tc>
        <w:tc>
          <w:tcPr>
            <w:tcW w:type="dxa" w:w="7654"/>
            <w:vAlign w:val="top"/>
            <w:tcBorders>
              <w:top w:val="single" w:sz="4" w:color="D0D0D0"/>
              <w:bottom w:val="single" w:sz="4" w:color="D0D0D0"/>
            </w:tcBorders>
            <w:shd w:val="clear" w:color="auto" w:fill="F8FCF8"/>
          </w:tcPr>
          <w:p>
            <w:pPr>
              <w:spacing w:before="40" w:after="40"/>
            </w:pPr>
            <w:r>
              <w:rPr>
                <w:sz w:val="22"/>
              </w:rPr>
              <w:t>Из них текст. То есть он с голосовым который ты через приложение записываешь умеет но если ему запись какую-то скидываешь что он скажет я не понимаю поэтому. Первое что нам надо делать.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39:26</w:t>
            </w:r>
          </w:p>
          <w:p>
            <w:pPr>
              <w:spacing w:before="0" w:after="0"/>
            </w:pPr>
            <w:r>
              <w:rPr>
                <w:color w:val="A0A0A0"/>
                <w:sz w:val="16"/>
              </w:rPr>
              <w:t>— 39:32</w:t>
            </w:r>
          </w:p>
        </w:tc>
        <w:tc>
          <w:tcPr>
            <w:tcW w:type="dxa" w:w="7654"/>
            <w:vAlign w:val="top"/>
            <w:tcBorders>
              <w:top w:val="single" w:sz="4" w:color="D0D0D0"/>
              <w:bottom w:val="single" w:sz="4" w:color="D0D0D0"/>
            </w:tcBorders>
            <w:shd w:val="clear" w:color="auto" w:fill="FAFCFE"/>
          </w:tcPr>
          <w:p>
            <w:pPr>
              <w:spacing w:before="40" w:after="40"/>
            </w:pPr>
            <w:r>
              <w:rPr>
                <w:sz w:val="22"/>
              </w:rPr>
              <w:t>Твой разговор перевести в текст.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39:32</w:t>
            </w:r>
          </w:p>
          <w:p>
            <w:pPr>
              <w:spacing w:before="0" w:after="0"/>
            </w:pPr>
            <w:r>
              <w:rPr>
                <w:color w:val="A0A0A0"/>
                <w:sz w:val="16"/>
              </w:rPr>
              <w:t>— 41:38</w:t>
            </w:r>
          </w:p>
        </w:tc>
        <w:tc>
          <w:tcPr>
            <w:tcW w:type="dxa" w:w="7654"/>
            <w:vAlign w:val="top"/>
            <w:tcBorders>
              <w:top w:val="single" w:sz="4" w:color="D0D0D0"/>
              <w:bottom w:val="single" w:sz="4" w:color="D0D0D0"/>
            </w:tcBorders>
            <w:shd w:val="clear" w:color="auto" w:fill="F8FCF8"/>
          </w:tcPr>
          <w:p>
            <w:pPr>
              <w:spacing w:before="40" w:after="40"/>
            </w:pPr>
            <w:r>
              <w:rPr>
                <w:sz w:val="22"/>
              </w:rPr>
              <w:t>Есть в телеге бесплатный бот вот я туда видно дать или оба щас да она видно без персонал бесплатные расшифровки закончились ладно я сделаю не надо время потратим не спрога вот такая просто.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41:38</w:t>
            </w:r>
          </w:p>
          <w:p>
            <w:pPr>
              <w:spacing w:before="0" w:after="0"/>
            </w:pPr>
            <w:r>
              <w:rPr>
                <w:color w:val="A0A0A0"/>
                <w:sz w:val="16"/>
              </w:rPr>
              <w:t>— 43:17</w:t>
            </w:r>
          </w:p>
        </w:tc>
        <w:tc>
          <w:tcPr>
            <w:tcW w:type="dxa" w:w="7654"/>
            <w:vAlign w:val="top"/>
            <w:tcBorders>
              <w:top w:val="single" w:sz="4" w:color="D0D0D0"/>
              <w:bottom w:val="single" w:sz="4" w:color="D0D0D0"/>
            </w:tcBorders>
            <w:shd w:val="clear" w:color="auto" w:fill="FAFCFE"/>
          </w:tcPr>
          <w:p>
            <w:pPr>
              <w:spacing w:before="40" w:after="40"/>
            </w:pPr>
            <w:r>
              <w:rPr>
                <w:sz w:val="22"/>
              </w:rPr>
              <w:t>Суперпрома на про и как я тебе так скажу. То есть когда тебе что-то надо там как запись в текст привести чад GPT спрашиваешь он тебе все скинет и по какая проба хочу сделать если затупил эти все объяснит вот заходим вот тот просто бот он прикольно делает он по ролям умеет раскидывать если там было подавать лошадки чуть-чуть-чуть призрите темные площадки это распознал тебя сейчас темные площадки все темные площадки ну тендер на этом видимо он так но он же там с ошибкой воспринимает немножко не страшно он потом да это ты мой текст загнал в него да так все получается экспорт тут видно что еще другое говорил ну ладно появилась и. Теперь как-то все по-другому ты вот ты мой файл за запихиваешь он тебе распознает всем киньегоров а это что-то нажимала на это любую пробовать и по япония по япония по его просто на переделывает из этого в текст еще а потом ты делаешь файл тексте да.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43:17</w:t>
            </w:r>
          </w:p>
          <w:p>
            <w:pPr>
              <w:spacing w:before="0" w:after="0"/>
            </w:pPr>
            <w:r>
              <w:rPr>
                <w:color w:val="A0A0A0"/>
                <w:sz w:val="16"/>
              </w:rPr>
              <w:t>— 44:30</w:t>
            </w:r>
          </w:p>
        </w:tc>
        <w:tc>
          <w:tcPr>
            <w:tcW w:type="dxa" w:w="7654"/>
            <w:vAlign w:val="top"/>
            <w:tcBorders>
              <w:top w:val="single" w:sz="4" w:color="D0D0D0"/>
              <w:bottom w:val="single" w:sz="4" w:color="D0D0D0"/>
            </w:tcBorders>
            <w:shd w:val="clear" w:color="auto" w:fill="F8FCF8"/>
          </w:tcPr>
          <w:p>
            <w:pPr>
              <w:spacing w:before="40" w:after="40"/>
            </w:pPr>
            <w:r>
              <w:rPr>
                <w:sz w:val="22"/>
              </w:rPr>
              <w:t>Так все мы сделали вот у тебя два файла тексте да это все что ты говорил ты мало сказал эти просил говорит там наговаривай я нормально говорил это нормально говорил.</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44:30</w:t>
            </w:r>
          </w:p>
          <w:p>
            <w:pPr>
              <w:spacing w:before="0" w:after="0"/>
            </w:pPr>
            <w:r>
              <w:rPr>
                <w:color w:val="A0A0A0"/>
                <w:sz w:val="16"/>
              </w:rPr>
              <w:t>— 46:17</w:t>
            </w:r>
          </w:p>
        </w:tc>
        <w:tc>
          <w:tcPr>
            <w:tcW w:type="dxa" w:w="7654"/>
            <w:vAlign w:val="top"/>
            <w:tcBorders>
              <w:top w:val="single" w:sz="4" w:color="D0D0D0"/>
              <w:bottom w:val="single" w:sz="4" w:color="D0D0D0"/>
            </w:tcBorders>
            <w:shd w:val="clear" w:color="auto" w:fill="FAFCFE"/>
          </w:tcPr>
          <w:p>
            <w:pPr>
              <w:spacing w:before="40" w:after="40"/>
            </w:pPr>
            <w:r>
              <w:rPr>
                <w:sz w:val="22"/>
              </w:rPr>
              <w:t>Три минуты выделил а что я не знаю сколько а что там говорит я не жду ты про свою компанию вот все как у тебя устроена за три минуты можешь рассказать риунда но я тут и тут даже один мы же одну задачу делаем комплектную задачу же делаю одну хочу задачу там что-то про всю компанию хотел тебя чтоб ты рассказал как те устроен про ты сказал по одной задаче по одной задаче эти файлы просил. Давай начнем плохо донес информации мари закидывай сюда файлы в эти айпона ты чего тебе таскал про всю компанию нужна я тебе понял на царя. Теперь я понял текст покажи текст не будет мне такого нет на ради а текстовый итогов павел у того с два файла там пленка билиберда уже умеет понимать контекст от поймет вот тут имелось другое слово виду там еще что то вот я просто чего хотел я хотел чтобы ты описал всю свою компанию дать ему и сказать опиши бизнес-процессы нормальным языком они кривым языком ромы который них у нее не умеет нормально объяснять бизнес-процессы вот он понял он рассказывает чтобы он. Дальше на основе этого описал нормально бизнес-процессы как вот делают это в компаниях корпорациях веду туда сделаю это на выходе то а потом чтобы он разобрал этот файл и сделал тебе предложение как и что можно улучшить в этой работе предложил не менее там 50 вариантов отсортировал их по приоритетам с точки зрения скорость внедрения тире эффект.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46:17</w:t>
            </w:r>
          </w:p>
          <w:p>
            <w:pPr>
              <w:spacing w:before="0" w:after="0"/>
            </w:pPr>
            <w:r>
              <w:rPr>
                <w:color w:val="A0A0A0"/>
                <w:sz w:val="16"/>
              </w:rPr>
              <w:t>— 46:44</w:t>
            </w:r>
          </w:p>
        </w:tc>
        <w:tc>
          <w:tcPr>
            <w:tcW w:type="dxa" w:w="7654"/>
            <w:vAlign w:val="top"/>
            <w:tcBorders>
              <w:top w:val="single" w:sz="4" w:color="D0D0D0"/>
              <w:bottom w:val="single" w:sz="4" w:color="D0D0D0"/>
            </w:tcBorders>
            <w:shd w:val="clear" w:color="auto" w:fill="F8FCF8"/>
          </w:tcPr>
          <w:p>
            <w:pPr>
              <w:spacing w:before="40" w:after="40"/>
            </w:pPr>
            <w:r>
              <w:rPr>
                <w:sz w:val="22"/>
              </w:rPr>
              <w:t>И выбрал тебе три задачи реальных на домашнюю работу чтобы ты и. Дальше еще сделать тебе обучающий материал на.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46:44</w:t>
            </w:r>
          </w:p>
          <w:p>
            <w:pPr>
              <w:spacing w:before="0" w:after="0"/>
            </w:pPr>
            <w:r>
              <w:rPr>
                <w:color w:val="A0A0A0"/>
                <w:sz w:val="16"/>
              </w:rPr>
              <w:t>— 48:16</w:t>
            </w:r>
          </w:p>
        </w:tc>
        <w:tc>
          <w:tcPr>
            <w:tcW w:type="dxa" w:w="7654"/>
            <w:vAlign w:val="top"/>
            <w:tcBorders>
              <w:top w:val="single" w:sz="4" w:color="D0D0D0"/>
              <w:bottom w:val="single" w:sz="4" w:color="D0D0D0"/>
            </w:tcBorders>
            <w:shd w:val="clear" w:color="auto" w:fill="FAFCFE"/>
          </w:tcPr>
          <w:p>
            <w:pPr>
              <w:spacing w:before="40" w:after="40"/>
            </w:pPr>
            <w:r>
              <w:rPr>
                <w:sz w:val="22"/>
              </w:rPr>
              <w:t>Примере этих заданий чтобы ты это сделал так. Давай посмотрим тра-та-та битвей центр видишь он понял битвей центр он перевел битвей центр мишам понимает цификация специфика ну и так далее так смотрим что получилось поиск конкурсов на тендерной площадке 2 все четко скажи как все полностью прочитает чтобы переписать если что-нибудь сейчас. Дальше не чуть выше [плохо] конечно четко и нормальным языком в человеческим погоди это начало так чекчик он да четвертый шаг [плохо] да. Вай ниже все четко все четко да. Теперь появляется чад же 5 даже страшно дом создай новую это потом удалишь не а ты следующий я написал вот я тебе рассказывал я пишу чату GPT почему чату GPT еще можно было бы и в Claude. Но во-первых Claude у тебя лимиты сожрет за это а во-вторых он уже себя немножко понимает, он уже работает в контексте а тут мне как раз надо, чтобы вне контекста работал. Чтобы он такой ну мне похуй, кто там что делал я сейчас разнесу, я сейчас покритикую или там надо будет делать. Чтобы было похуй запускаем он пишет сейчас prompt 5gpt это просто скачанная версия, не браузерная так почему ты пользуешься скачанной версией не браузерной? нет, и браузерная есть. Но просто скачанная, побыстрее как-то работает быстрее, да, работает? рентген процесс, проезжающий, декомпозируемые.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48:16</w:t>
            </w:r>
          </w:p>
          <w:p>
            <w:pPr>
              <w:spacing w:before="0" w:after="0"/>
            </w:pPr>
            <w:r>
              <w:rPr>
                <w:color w:val="A0A0A0"/>
                <w:sz w:val="16"/>
              </w:rPr>
              <w:t>— 49:21</w:t>
            </w:r>
          </w:p>
        </w:tc>
        <w:tc>
          <w:tcPr>
            <w:tcW w:type="dxa" w:w="7654"/>
            <w:vAlign w:val="top"/>
            <w:tcBorders>
              <w:top w:val="single" w:sz="4" w:color="D0D0D0"/>
              <w:bottom w:val="single" w:sz="4" w:color="D0D0D0"/>
            </w:tcBorders>
            <w:shd w:val="clear" w:color="auto" w:fill="F8FCF8"/>
          </w:tcPr>
          <w:p>
            <w:pPr>
              <w:spacing w:before="40" w:after="40"/>
            </w:pPr>
            <w:r>
              <w:rPr>
                <w:sz w:val="22"/>
              </w:rPr>
              <w:t>Измеримые входные данные, я быстренько читаю все нормально, я прочитал, проверил, какую не написал копируем. Теперь вот этот он описал лучше обнулить чат, чтобы он, ну следующую уже.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49:21</w:t>
            </w:r>
          </w:p>
          <w:p>
            <w:pPr>
              <w:spacing w:before="0" w:after="0"/>
            </w:pPr>
            <w:r>
              <w:rPr>
                <w:color w:val="A0A0A0"/>
                <w:sz w:val="16"/>
              </w:rPr>
              <w:t>— 49:32</w:t>
            </w:r>
          </w:p>
        </w:tc>
        <w:tc>
          <w:tcPr>
            <w:tcW w:type="dxa" w:w="7654"/>
            <w:vAlign w:val="top"/>
            <w:tcBorders>
              <w:top w:val="single" w:sz="4" w:color="D0D0D0"/>
              <w:bottom w:val="single" w:sz="4" w:color="D0D0D0"/>
            </w:tcBorders>
            <w:shd w:val="clear" w:color="auto" w:fill="FAFCFE"/>
          </w:tcPr>
          <w:p>
            <w:pPr>
              <w:spacing w:before="40" w:after="40"/>
            </w:pPr>
            <w:r>
              <w:rPr>
                <w:sz w:val="22"/>
              </w:rPr>
              <w:t>Задачу делал, так обычно лучше. То есть вот я опять вернулся в этот проект, опять Sonnet используем, Sonnet нормально сделает такие.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49:32</w:t>
            </w:r>
          </w:p>
          <w:p>
            <w:pPr>
              <w:spacing w:before="0" w:after="0"/>
            </w:pPr>
            <w:r>
              <w:rPr>
                <w:color w:val="A0A0A0"/>
                <w:sz w:val="16"/>
              </w:rPr>
              <w:t>— 49:46</w:t>
            </w:r>
          </w:p>
        </w:tc>
        <w:tc>
          <w:tcPr>
            <w:tcW w:type="dxa" w:w="7654"/>
            <w:vAlign w:val="top"/>
            <w:tcBorders>
              <w:top w:val="single" w:sz="4" w:color="D0D0D0"/>
              <w:bottom w:val="single" w:sz="4" w:color="D0D0D0"/>
            </w:tcBorders>
            <w:shd w:val="clear" w:color="auto" w:fill="F8FCF8"/>
          </w:tcPr>
          <w:p>
            <w:pPr>
              <w:spacing w:before="40" w:after="40"/>
            </w:pPr>
            <w:r>
              <w:rPr>
                <w:sz w:val="22"/>
              </w:rPr>
              <w:t>Задачи. То есть у тебя такая техническая задача, у тебя уже есть текст его просто надо там поподробнее описать, да вот вставляем сюда промпт.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49:46</w:t>
            </w:r>
          </w:p>
          <w:p>
            <w:pPr>
              <w:spacing w:before="0" w:after="0"/>
            </w:pPr>
            <w:r>
              <w:rPr>
                <w:color w:val="A0A0A0"/>
                <w:sz w:val="16"/>
              </w:rPr>
              <w:t>— 51:46</w:t>
            </w:r>
          </w:p>
        </w:tc>
        <w:tc>
          <w:tcPr>
            <w:tcW w:type="dxa" w:w="7654"/>
            <w:vAlign w:val="top"/>
            <w:tcBorders>
              <w:top w:val="single" w:sz="4" w:color="D0D0D0"/>
              <w:bottom w:val="single" w:sz="4" w:color="D0D0D0"/>
            </w:tcBorders>
            <w:shd w:val="clear" w:color="auto" w:fill="FAFCFE"/>
          </w:tcPr>
          <w:p>
            <w:pPr>
              <w:spacing w:before="40" w:after="40"/>
            </w:pPr>
            <w:r>
              <w:rPr>
                <w:sz w:val="22"/>
              </w:rPr>
              <w:t>Который мы сделали так оценик файл с текущим он же так тоже понимает я не понимаю нет это как он там а где он а вот сессии папки проекта внутри все загружаем. Теперь он твой базовый процесс ты мы сделали шаг ты просто выдал информацию когда-то записал да это экономить тебе время чтобы текстом ничего не писать не херачить ну это долго вот ты вот этот документ сколько бы делал который мы сделали шагом 1 просто свою речь преобразовал в структуру шагом 2 структуру но она все равно такая общая до наполнил супер деталями супер деталями нейросеть гораздо проще работать чем там условно с твоим голосовым сообщением мы сейчас делаем базу с которой он будет работать там в промпти если обратил внимание есть пункт есть что не придумывает там задай вопросы или в конце выполнения в конце выполнения там дай мне что еще может усилить документ это важная такая штука. Потому что иногда он тебе сделал что-то да и ты идешь проверять как он может он может сказать. Так вот я сделал тут мне не хватило деталей есть ты мне еще детали дашь.</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51:46</w:t>
            </w:r>
          </w:p>
          <w:p>
            <w:pPr>
              <w:spacing w:before="0" w:after="0"/>
            </w:pPr>
            <w:r>
              <w:rPr>
                <w:color w:val="A0A0A0"/>
                <w:sz w:val="16"/>
              </w:rPr>
              <w:t>— 51:55</w:t>
            </w:r>
          </w:p>
        </w:tc>
        <w:tc>
          <w:tcPr>
            <w:tcW w:type="dxa" w:w="7654"/>
            <w:vAlign w:val="top"/>
            <w:tcBorders>
              <w:top w:val="single" w:sz="4" w:color="D0D0D0"/>
              <w:bottom w:val="single" w:sz="4" w:color="D0D0D0"/>
            </w:tcBorders>
            <w:shd w:val="clear" w:color="auto" w:fill="F8FCF8"/>
          </w:tcPr>
          <w:p>
            <w:pPr>
              <w:spacing w:before="40" w:after="40"/>
            </w:pPr>
            <w:r>
              <w:rPr>
                <w:sz w:val="22"/>
              </w:rPr>
              <w:t>Я тебе сделаю еще лучше танцевка да если так.</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51:55</w:t>
            </w:r>
          </w:p>
          <w:p>
            <w:pPr>
              <w:spacing w:before="0" w:after="0"/>
            </w:pPr>
            <w:r>
              <w:rPr>
                <w:color w:val="A0A0A0"/>
                <w:sz w:val="16"/>
              </w:rPr>
              <w:t>— 52:15</w:t>
            </w:r>
          </w:p>
        </w:tc>
        <w:tc>
          <w:tcPr>
            <w:tcW w:type="dxa" w:w="7654"/>
            <w:vAlign w:val="top"/>
            <w:tcBorders>
              <w:top w:val="single" w:sz="4" w:color="D0D0D0"/>
              <w:bottom w:val="single" w:sz="4" w:color="D0D0D0"/>
            </w:tcBorders>
            <w:shd w:val="clear" w:color="auto" w:fill="FAFCFE"/>
          </w:tcPr>
          <w:p>
            <w:pPr>
              <w:spacing w:before="40" w:after="40"/>
            </w:pPr>
            <w:r>
              <w:rPr>
                <w:sz w:val="22"/>
              </w:rPr>
              <w:t>В промпти напишешь и тогда он не будет выдумывать и ты ему говоришь там ну тут раз-два-три вот 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52:15</w:t>
            </w:r>
          </w:p>
          <w:p>
            <w:pPr>
              <w:spacing w:before="0" w:after="0"/>
            </w:pPr>
            <w:r>
              <w:rPr>
                <w:color w:val="A0A0A0"/>
                <w:sz w:val="16"/>
              </w:rPr>
              <w:t>— 53:32</w:t>
            </w:r>
          </w:p>
        </w:tc>
        <w:tc>
          <w:tcPr>
            <w:tcW w:type="dxa" w:w="7654"/>
            <w:vAlign w:val="top"/>
            <w:tcBorders>
              <w:top w:val="single" w:sz="4" w:color="D0D0D0"/>
              <w:bottom w:val="single" w:sz="4" w:color="D0D0D0"/>
            </w:tcBorders>
            <w:shd w:val="clear" w:color="auto" w:fill="F8FCF8"/>
          </w:tcPr>
          <w:p>
            <w:pPr>
              <w:spacing w:before="40" w:after="40"/>
            </w:pPr>
            <w:r>
              <w:rPr>
                <w:sz w:val="22"/>
              </w:rPr>
              <w:t>2 это 5 ну детали даешь. Потому что ты не продумывал изначально и он такой а все понял.</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53:32</w:t>
            </w:r>
          </w:p>
          <w:p>
            <w:pPr>
              <w:spacing w:before="0" w:after="0"/>
            </w:pPr>
            <w:r>
              <w:rPr>
                <w:color w:val="A0A0A0"/>
                <w:sz w:val="16"/>
              </w:rPr>
              <w:t>— 53:40</w:t>
            </w:r>
          </w:p>
        </w:tc>
        <w:tc>
          <w:tcPr>
            <w:tcW w:type="dxa" w:w="7654"/>
            <w:vAlign w:val="top"/>
            <w:tcBorders>
              <w:top w:val="single" w:sz="4" w:color="D0D0D0"/>
              <w:bottom w:val="single" w:sz="4" w:color="D0D0D0"/>
            </w:tcBorders>
            <w:shd w:val="clear" w:color="auto" w:fill="FAFCFE"/>
          </w:tcPr>
          <w:p>
            <w:pPr>
              <w:spacing w:before="40" w:after="40"/>
            </w:pPr>
            <w:r>
              <w:rPr>
                <w:sz w:val="22"/>
              </w:rPr>
              <w:t>Все сейчас до уточню сейчас все сделаю или такой ебать он мне иногда пишет это.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53:40</w:t>
            </w:r>
          </w:p>
          <w:p>
            <w:pPr>
              <w:spacing w:before="0" w:after="0"/>
            </w:pPr>
            <w:r>
              <w:rPr>
                <w:color w:val="A0A0A0"/>
                <w:sz w:val="16"/>
              </w:rPr>
              <w:t>— 53:49</w:t>
            </w:r>
          </w:p>
        </w:tc>
        <w:tc>
          <w:tcPr>
            <w:tcW w:type="dxa" w:w="7654"/>
            <w:vAlign w:val="top"/>
            <w:tcBorders>
              <w:top w:val="single" w:sz="4" w:color="D0D0D0"/>
              <w:bottom w:val="single" w:sz="4" w:color="D0D0D0"/>
            </w:tcBorders>
            <w:shd w:val="clear" w:color="auto" w:fill="F8FCF8"/>
          </w:tcPr>
          <w:p>
            <w:pPr>
              <w:spacing w:before="40" w:after="40"/>
            </w:pPr>
            <w:r>
              <w:rPr>
                <w:sz w:val="22"/>
              </w:rPr>
              <w:t>Все меняет все меняется сделал заново извиняйте да ну слову.</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53:49</w:t>
            </w:r>
          </w:p>
          <w:p>
            <w:pPr>
              <w:spacing w:before="0" w:after="0"/>
            </w:pPr>
            <w:r>
              <w:rPr>
                <w:color w:val="A0A0A0"/>
                <w:sz w:val="16"/>
              </w:rPr>
              <w:t>— 53:55</w:t>
            </w:r>
          </w:p>
        </w:tc>
        <w:tc>
          <w:tcPr>
            <w:tcW w:type="dxa" w:w="7654"/>
            <w:vAlign w:val="top"/>
            <w:tcBorders>
              <w:top w:val="single" w:sz="4" w:color="D0D0D0"/>
              <w:bottom w:val="single" w:sz="4" w:color="D0D0D0"/>
            </w:tcBorders>
            <w:shd w:val="clear" w:color="auto" w:fill="FAFCFE"/>
          </w:tcPr>
          <w:p>
            <w:pPr>
              <w:spacing w:before="40" w:after="40"/>
            </w:pPr>
            <w:r>
              <w:rPr>
                <w:sz w:val="22"/>
              </w:rPr>
              <w:t>Ебать он не пишет но он такой надо в настройках возиться 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53:55</w:t>
            </w:r>
          </w:p>
          <w:p>
            <w:pPr>
              <w:spacing w:before="0" w:after="0"/>
            </w:pPr>
            <w:r>
              <w:rPr>
                <w:color w:val="A0A0A0"/>
                <w:sz w:val="16"/>
              </w:rPr>
              <w:t>— 53:58</w:t>
            </w:r>
          </w:p>
        </w:tc>
        <w:tc>
          <w:tcPr>
            <w:tcW w:type="dxa" w:w="7654"/>
            <w:vAlign w:val="top"/>
            <w:tcBorders>
              <w:top w:val="single" w:sz="4" w:color="D0D0D0"/>
              <w:bottom w:val="single" w:sz="4" w:color="D0D0D0"/>
            </w:tcBorders>
            <w:shd w:val="clear" w:color="auto" w:fill="F8FCF8"/>
          </w:tcPr>
          <w:p>
            <w:pPr>
              <w:spacing w:before="40" w:after="40"/>
            </w:pPr>
            <w:r>
              <w:rPr>
                <w:sz w:val="22"/>
              </w:rPr>
              <w:t>Такой хуйни не занимался вот он.</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53:58</w:t>
            </w:r>
          </w:p>
          <w:p>
            <w:pPr>
              <w:spacing w:before="0" w:after="0"/>
            </w:pPr>
            <w:r>
              <w:rPr>
                <w:color w:val="A0A0A0"/>
                <w:sz w:val="16"/>
              </w:rPr>
              <w:t>— 54:24</w:t>
            </w:r>
          </w:p>
        </w:tc>
        <w:tc>
          <w:tcPr>
            <w:tcW w:type="dxa" w:w="7654"/>
            <w:vAlign w:val="top"/>
            <w:tcBorders>
              <w:top w:val="single" w:sz="4" w:color="D0D0D0"/>
              <w:bottom w:val="single" w:sz="4" w:color="D0D0D0"/>
            </w:tcBorders>
            <w:shd w:val="clear" w:color="auto" w:fill="FAFCFE"/>
          </w:tcPr>
          <w:p>
            <w:pPr>
              <w:spacing w:before="40" w:after="40"/>
            </w:pPr>
            <w:r>
              <w:rPr>
                <w:sz w:val="22"/>
              </w:rPr>
              <w:t>Сейчас работает над документом. Давай пока работает над документом соберем твои вот эти эксель ки который ты скидал так честно чат конечно больше не буду. Так вот это да а ты их туда тоже ты как все в одну папку на да ну в папку проекта чтобы.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54:24</w:t>
            </w:r>
          </w:p>
          <w:p>
            <w:pPr>
              <w:spacing w:before="0" w:after="0"/>
            </w:pPr>
            <w:r>
              <w:rPr>
                <w:color w:val="A0A0A0"/>
                <w:sz w:val="16"/>
              </w:rPr>
              <w:t>— 54:33</w:t>
            </w:r>
          </w:p>
        </w:tc>
        <w:tc>
          <w:tcPr>
            <w:tcW w:type="dxa" w:w="7654"/>
            <w:vAlign w:val="top"/>
            <w:tcBorders>
              <w:top w:val="single" w:sz="4" w:color="D0D0D0"/>
              <w:bottom w:val="single" w:sz="4" w:color="D0D0D0"/>
            </w:tcBorders>
            <w:shd w:val="clear" w:color="auto" w:fill="F8FCF8"/>
          </w:tcPr>
          <w:p>
            <w:pPr>
              <w:spacing w:before="40" w:after="40"/>
            </w:pPr>
            <w:r>
              <w:rPr>
                <w:sz w:val="22"/>
              </w:rPr>
              <w:t>У него он их видел чтобы эти файлы.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54:33</w:t>
            </w:r>
          </w:p>
          <w:p>
            <w:pPr>
              <w:spacing w:before="0" w:after="0"/>
            </w:pPr>
            <w:r>
              <w:rPr>
                <w:color w:val="A0A0A0"/>
                <w:sz w:val="16"/>
              </w:rPr>
              <w:t>— 54:48</w:t>
            </w:r>
          </w:p>
        </w:tc>
        <w:tc>
          <w:tcPr>
            <w:tcW w:type="dxa" w:w="7654"/>
            <w:vAlign w:val="top"/>
            <w:tcBorders>
              <w:top w:val="single" w:sz="4" w:color="D0D0D0"/>
              <w:bottom w:val="single" w:sz="4" w:color="D0D0D0"/>
            </w:tcBorders>
            <w:shd w:val="clear" w:color="auto" w:fill="FAFCFE"/>
          </w:tcPr>
          <w:p>
            <w:pPr>
              <w:spacing w:before="40" w:after="40"/>
            </w:pPr>
            <w:r>
              <w:rPr>
                <w:sz w:val="22"/>
              </w:rPr>
              <w:t>Так. Давай пока он делает да он работает он получается работает только с теми файлами что.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54:48</w:t>
            </w:r>
          </w:p>
          <w:p>
            <w:pPr>
              <w:spacing w:before="0" w:after="0"/>
            </w:pPr>
            <w:r>
              <w:rPr>
                <w:color w:val="A0A0A0"/>
                <w:sz w:val="16"/>
              </w:rPr>
              <w:t>— 55:01</w:t>
            </w:r>
          </w:p>
        </w:tc>
        <w:tc>
          <w:tcPr>
            <w:tcW w:type="dxa" w:w="7654"/>
            <w:vAlign w:val="top"/>
            <w:tcBorders>
              <w:top w:val="single" w:sz="4" w:color="D0D0D0"/>
              <w:bottom w:val="single" w:sz="4" w:color="D0D0D0"/>
            </w:tcBorders>
            <w:shd w:val="clear" w:color="auto" w:fill="F8FCF8"/>
          </w:tcPr>
          <w:p>
            <w:pPr>
              <w:spacing w:before="40" w:after="40"/>
            </w:pPr>
            <w:r>
              <w:rPr>
                <w:sz w:val="22"/>
              </w:rPr>
              <w:t>Они вправе поэтому да или.</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55:01</w:t>
            </w:r>
          </w:p>
          <w:p>
            <w:pPr>
              <w:spacing w:before="0" w:after="0"/>
            </w:pPr>
            <w:r>
              <w:rPr>
                <w:color w:val="A0A0A0"/>
                <w:sz w:val="16"/>
              </w:rPr>
              <w:t>— 55:43</w:t>
            </w:r>
          </w:p>
        </w:tc>
        <w:tc>
          <w:tcPr>
            <w:tcW w:type="dxa" w:w="7654"/>
            <w:vAlign w:val="top"/>
            <w:tcBorders>
              <w:top w:val="single" w:sz="4" w:color="D0D0D0"/>
              <w:bottom w:val="single" w:sz="4" w:color="D0D0D0"/>
            </w:tcBorders>
            <w:shd w:val="clear" w:color="auto" w:fill="FAFCFE"/>
          </w:tcPr>
          <w:p>
            <w:pPr>
              <w:spacing w:before="40" w:after="40"/>
            </w:pPr>
            <w:r>
              <w:rPr>
                <w:sz w:val="22"/>
              </w:rPr>
              <w:t>Ты можешь вложить ему в чат и новое что-то картинку.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55:43</w:t>
            </w:r>
          </w:p>
          <w:p>
            <w:pPr>
              <w:spacing w:before="0" w:after="0"/>
            </w:pPr>
            <w:r>
              <w:rPr>
                <w:color w:val="A0A0A0"/>
                <w:sz w:val="16"/>
              </w:rPr>
              <w:t>— 55:48</w:t>
            </w:r>
          </w:p>
        </w:tc>
        <w:tc>
          <w:tcPr>
            <w:tcW w:type="dxa" w:w="7654"/>
            <w:vAlign w:val="top"/>
            <w:tcBorders>
              <w:top w:val="single" w:sz="4" w:color="D0D0D0"/>
              <w:bottom w:val="single" w:sz="4" w:color="D0D0D0"/>
            </w:tcBorders>
            <w:shd w:val="clear" w:color="auto" w:fill="F8FCF8"/>
          </w:tcPr>
          <w:p>
            <w:pPr>
              <w:spacing w:before="40" w:after="40"/>
            </w:pPr>
            <w:r>
              <w:rPr>
                <w:sz w:val="22"/>
              </w:rPr>
              <w:t>Не знаю еще.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55:48</w:t>
            </w:r>
          </w:p>
          <w:p>
            <w:pPr>
              <w:spacing w:before="0" w:after="0"/>
            </w:pPr>
            <w:r>
              <w:rPr>
                <w:color w:val="A0A0A0"/>
                <w:sz w:val="16"/>
              </w:rPr>
              <w:t>— 55:54</w:t>
            </w:r>
          </w:p>
        </w:tc>
        <w:tc>
          <w:tcPr>
            <w:tcW w:type="dxa" w:w="7654"/>
            <w:vAlign w:val="top"/>
            <w:tcBorders>
              <w:top w:val="single" w:sz="4" w:color="D0D0D0"/>
              <w:bottom w:val="single" w:sz="4" w:color="D0D0D0"/>
            </w:tcBorders>
            <w:shd w:val="clear" w:color="auto" w:fill="FAFCFE"/>
          </w:tcPr>
          <w:p>
            <w:pPr>
              <w:spacing w:before="40" w:after="40"/>
            </w:pPr>
            <w:r>
              <w:rPr>
                <w:sz w:val="22"/>
              </w:rPr>
              <w:t>Что то но просто.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55:54</w:t>
            </w:r>
          </w:p>
          <w:p>
            <w:pPr>
              <w:spacing w:before="0" w:after="0"/>
            </w:pPr>
            <w:r>
              <w:rPr>
                <w:color w:val="A0A0A0"/>
                <w:sz w:val="16"/>
              </w:rPr>
              <w:t>— 55:58</w:t>
            </w:r>
          </w:p>
        </w:tc>
        <w:tc>
          <w:tcPr>
            <w:tcW w:type="dxa" w:w="7654"/>
            <w:vAlign w:val="top"/>
            <w:tcBorders>
              <w:top w:val="single" w:sz="4" w:color="D0D0D0"/>
              <w:bottom w:val="single" w:sz="4" w:color="D0D0D0"/>
            </w:tcBorders>
            <w:shd w:val="clear" w:color="auto" w:fill="F8FCF8"/>
          </w:tcPr>
          <w:p>
            <w:pPr>
              <w:spacing w:before="40" w:after="40"/>
            </w:pPr>
            <w:r>
              <w:rPr>
                <w:sz w:val="22"/>
              </w:rPr>
              <w:t>Когда ты с проектом работаешь.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55:58</w:t>
            </w:r>
          </w:p>
          <w:p>
            <w:pPr>
              <w:spacing w:before="0" w:after="0"/>
            </w:pPr>
            <w:r>
              <w:rPr>
                <w:color w:val="A0A0A0"/>
                <w:sz w:val="16"/>
              </w:rPr>
              <w:t>— 56:25</w:t>
            </w:r>
          </w:p>
        </w:tc>
        <w:tc>
          <w:tcPr>
            <w:tcW w:type="dxa" w:w="7654"/>
            <w:vAlign w:val="top"/>
            <w:tcBorders>
              <w:top w:val="single" w:sz="4" w:color="D0D0D0"/>
              <w:bottom w:val="single" w:sz="4" w:color="D0D0D0"/>
            </w:tcBorders>
            <w:shd w:val="clear" w:color="auto" w:fill="FAFCFE"/>
          </w:tcPr>
          <w:p>
            <w:pPr>
              <w:spacing w:before="40" w:after="40"/>
            </w:pPr>
            <w:r>
              <w:rPr>
                <w:sz w:val="22"/>
              </w:rPr>
              <w:t>Проще ввести какой-то проект в папке. Потому что потом я первый месяц не знал про эту тему это очень удобно я делал как я чату GPT спросил этому спросил тот мне сделал файл я сам скачиваю этот файл скидываю в папку что-то делаю потом.</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56:25</w:t>
            </w:r>
          </w:p>
          <w:p>
            <w:pPr>
              <w:spacing w:before="0" w:after="0"/>
            </w:pPr>
            <w:r>
              <w:rPr>
                <w:color w:val="A0A0A0"/>
                <w:sz w:val="16"/>
              </w:rPr>
              <w:t>— 56:36</w:t>
            </w:r>
          </w:p>
        </w:tc>
        <w:tc>
          <w:tcPr>
            <w:tcW w:type="dxa" w:w="7654"/>
            <w:vAlign w:val="top"/>
            <w:tcBorders>
              <w:top w:val="single" w:sz="4" w:color="D0D0D0"/>
              <w:bottom w:val="single" w:sz="4" w:color="D0D0D0"/>
            </w:tcBorders>
            <w:shd w:val="clear" w:color="auto" w:fill="F8FCF8"/>
          </w:tcPr>
          <w:p>
            <w:pPr>
              <w:spacing w:before="40" w:after="40"/>
            </w:pPr>
            <w:r>
              <w:rPr>
                <w:sz w:val="22"/>
              </w:rPr>
              <w:t>Я такой скачиваю ну я ему поставил.</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56:36</w:t>
            </w:r>
          </w:p>
          <w:p>
            <w:pPr>
              <w:spacing w:before="0" w:after="0"/>
            </w:pPr>
            <w:r>
              <w:rPr>
                <w:color w:val="A0A0A0"/>
                <w:sz w:val="16"/>
              </w:rPr>
              <w:t>— 56:53</w:t>
            </w:r>
          </w:p>
        </w:tc>
        <w:tc>
          <w:tcPr>
            <w:tcW w:type="dxa" w:w="7654"/>
            <w:vAlign w:val="top"/>
            <w:tcBorders>
              <w:top w:val="single" w:sz="4" w:color="D0D0D0"/>
              <w:bottom w:val="single" w:sz="4" w:color="D0D0D0"/>
            </w:tcBorders>
            <w:shd w:val="clear" w:color="auto" w:fill="FAFCFE"/>
          </w:tcPr>
          <w:p>
            <w:pPr>
              <w:spacing w:before="40" w:after="40"/>
            </w:pPr>
            <w:r>
              <w:rPr>
                <w:sz w:val="22"/>
              </w:rPr>
              <w:t>Задание разработать там не знаю бизнес-процесс он мне выдал просто браузерная версия обычно я сам скачиваю сам сохраню в папку потом такой она над.</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56:53</w:t>
            </w:r>
          </w:p>
          <w:p>
            <w:pPr>
              <w:spacing w:before="0" w:after="0"/>
            </w:pPr>
            <w:r>
              <w:rPr>
                <w:color w:val="A0A0A0"/>
                <w:sz w:val="16"/>
              </w:rPr>
              <w:t>— 57:40</w:t>
            </w:r>
          </w:p>
        </w:tc>
        <w:tc>
          <w:tcPr>
            <w:tcW w:type="dxa" w:w="7654"/>
            <w:vAlign w:val="top"/>
            <w:tcBorders>
              <w:top w:val="single" w:sz="4" w:color="D0D0D0"/>
              <w:bottom w:val="single" w:sz="4" w:color="D0D0D0"/>
            </w:tcBorders>
            <w:shd w:val="clear" w:color="auto" w:fill="F8FCF8"/>
          </w:tcPr>
          <w:p>
            <w:pPr>
              <w:spacing w:before="40" w:after="40"/>
            </w:pPr>
            <w:r>
              <w:rPr>
                <w:sz w:val="22"/>
              </w:rPr>
              <w:t>Этот файл еще раз проверить переделать туда-сюда загружаю еще раз руками каждый раз а тут ему просто даю как это. Давай еще доработаем там вот это все он сам ее смотрят мне не надо прилагать открывать кликать вот эту фигню он делает новую версию старую переименовывает говорит что она старая новую нумерую там не знаю версия 2 он.</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57:40</w:t>
            </w:r>
          </w:p>
          <w:p>
            <w:pPr>
              <w:spacing w:before="0" w:after="0"/>
            </w:pPr>
            <w:r>
              <w:rPr>
                <w:color w:val="A0A0A0"/>
                <w:sz w:val="16"/>
              </w:rPr>
              <w:t>— 58:15</w:t>
            </w:r>
          </w:p>
        </w:tc>
        <w:tc>
          <w:tcPr>
            <w:tcW w:type="dxa" w:w="7654"/>
            <w:vAlign w:val="top"/>
            <w:tcBorders>
              <w:top w:val="single" w:sz="4" w:color="D0D0D0"/>
              <w:bottom w:val="single" w:sz="4" w:color="D0D0D0"/>
            </w:tcBorders>
            <w:shd w:val="clear" w:color="auto" w:fill="FAFCFE"/>
          </w:tcPr>
          <w:p>
            <w:pPr>
              <w:spacing w:before="40" w:after="40"/>
            </w:pPr>
            <w:r>
              <w:rPr>
                <w:sz w:val="22"/>
              </w:rPr>
              <w:t>Как он это представь как чувак который за компом у тебя работает или чувак который из интернета тебе в чат скидывает что-то ты очень много упрощаешь себе за счет того что ты ему даешь доступ к папке. Так вот что там сделал пока что получилось полный что такое дам�uts что начитаем ты что б.</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58:15</w:t>
            </w:r>
          </w:p>
          <w:p>
            <w:pPr>
              <w:spacing w:before="0" w:after="0"/>
            </w:pPr>
            <w:r>
              <w:rPr>
                <w:color w:val="A0A0A0"/>
                <w:sz w:val="16"/>
              </w:rPr>
              <w:t>— 58:19</w:t>
            </w:r>
          </w:p>
        </w:tc>
        <w:tc>
          <w:tcPr>
            <w:tcW w:type="dxa" w:w="7654"/>
            <w:vAlign w:val="top"/>
            <w:tcBorders>
              <w:top w:val="single" w:sz="4" w:color="D0D0D0"/>
              <w:bottom w:val="single" w:sz="4" w:color="D0D0D0"/>
            </w:tcBorders>
            <w:shd w:val="clear" w:color="auto" w:fill="F8FCF8"/>
          </w:tcPr>
          <w:p>
            <w:pPr>
              <w:spacing w:before="40" w:after="40"/>
            </w:pPr>
            <w:r>
              <w:rPr>
                <w:sz w:val="22"/>
              </w:rPr>
              <w:t>Б так смотрим что он.</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58:19</w:t>
            </w:r>
          </w:p>
          <w:p>
            <w:pPr>
              <w:spacing w:before="0" w:after="0"/>
            </w:pPr>
            <w:r>
              <w:rPr>
                <w:color w:val="A0A0A0"/>
                <w:sz w:val="16"/>
              </w:rPr>
              <w:t>— 58:24</w:t>
            </w:r>
          </w:p>
        </w:tc>
        <w:tc>
          <w:tcPr>
            <w:tcW w:type="dxa" w:w="7654"/>
            <w:vAlign w:val="top"/>
            <w:tcBorders>
              <w:top w:val="single" w:sz="4" w:color="D0D0D0"/>
              <w:bottom w:val="single" w:sz="4" w:color="D0D0D0"/>
            </w:tcBorders>
            <w:shd w:val="clear" w:color="auto" w:fill="FAFCFE"/>
          </w:tcPr>
          <w:p>
            <w:pPr>
              <w:spacing w:before="40" w:after="40"/>
            </w:pPr>
            <w:r>
              <w:rPr>
                <w:sz w:val="22"/>
              </w:rPr>
              <w:t>Сделал блок а в.</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58:24</w:t>
            </w:r>
          </w:p>
          <w:p>
            <w:pPr>
              <w:spacing w:before="0" w:after="0"/>
            </w:pPr>
            <w:r>
              <w:rPr>
                <w:color w:val="A0A0A0"/>
                <w:sz w:val="16"/>
              </w:rPr>
              <w:t>— 58:29</w:t>
            </w:r>
          </w:p>
        </w:tc>
        <w:tc>
          <w:tcPr>
            <w:tcW w:type="dxa" w:w="7654"/>
            <w:vAlign w:val="top"/>
            <w:tcBorders>
              <w:top w:val="single" w:sz="4" w:color="D0D0D0"/>
              <w:bottom w:val="single" w:sz="4" w:color="D0D0D0"/>
            </w:tcBorders>
            <w:shd w:val="clear" w:color="auto" w:fill="F8FCF8"/>
          </w:tcPr>
          <w:p>
            <w:pPr>
              <w:spacing w:before="40" w:after="40"/>
            </w:pPr>
            <w:r>
              <w:rPr>
                <w:sz w:val="22"/>
              </w:rPr>
              <w:t>Документе вот чтоб ты.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58:29</w:t>
            </w:r>
          </w:p>
          <w:p>
            <w:pPr>
              <w:spacing w:before="0" w:after="0"/>
            </w:pPr>
            <w:r>
              <w:rPr>
                <w:color w:val="A0A0A0"/>
                <w:sz w:val="16"/>
              </w:rPr>
              <w:t>— 58:46</w:t>
            </w:r>
          </w:p>
        </w:tc>
        <w:tc>
          <w:tcPr>
            <w:tcW w:type="dxa" w:w="7654"/>
            <w:vAlign w:val="top"/>
            <w:tcBorders>
              <w:top w:val="single" w:sz="4" w:color="D0D0D0"/>
              <w:bottom w:val="single" w:sz="4" w:color="D0D0D0"/>
            </w:tcBorders>
            <w:shd w:val="clear" w:color="auto" w:fill="FAFCFE"/>
          </w:tcPr>
          <w:p>
            <w:pPr>
              <w:spacing w:before="40" w:after="40"/>
            </w:pPr>
            <w:r>
              <w:rPr>
                <w:sz w:val="22"/>
              </w:rPr>
              <w:t>Понимал вот это. Теперь он разогнал вот в такую тему входы выходы границы процесса роли зона ответственности менеджер по тендерам там ла-ла-ла уровень процессов этап. То есть он еще. Дальше докинул туда но он.</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58:46</w:t>
            </w:r>
          </w:p>
          <w:p>
            <w:pPr>
              <w:spacing w:before="0" w:after="0"/>
            </w:pPr>
            <w:r>
              <w:rPr>
                <w:color w:val="A0A0A0"/>
                <w:sz w:val="16"/>
              </w:rPr>
              <w:t>— 59:07</w:t>
            </w:r>
          </w:p>
        </w:tc>
        <w:tc>
          <w:tcPr>
            <w:tcW w:type="dxa" w:w="7654"/>
            <w:vAlign w:val="top"/>
            <w:tcBorders>
              <w:top w:val="single" w:sz="4" w:color="D0D0D0"/>
              <w:bottom w:val="single" w:sz="4" w:color="D0D0D0"/>
            </w:tcBorders>
            <w:shd w:val="clear" w:color="auto" w:fill="F8FCF8"/>
          </w:tcPr>
          <w:p>
            <w:pPr>
              <w:spacing w:before="40" w:after="40"/>
            </w:pPr>
            <w:r>
              <w:rPr>
                <w:sz w:val="22"/>
              </w:rPr>
              <w:t>Что-то не знал он честно сказал про это. Давай дадим ему ответов так быстрее не.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59:08</w:t>
            </w:r>
          </w:p>
          <w:p>
            <w:pPr>
              <w:spacing w:before="0" w:after="0"/>
            </w:pPr>
            <w:r>
              <w:rPr>
                <w:color w:val="A0A0A0"/>
                <w:sz w:val="16"/>
              </w:rPr>
              <w:t>— 59:11</w:t>
            </w:r>
          </w:p>
        </w:tc>
        <w:tc>
          <w:tcPr>
            <w:tcW w:type="dxa" w:w="7654"/>
            <w:vAlign w:val="top"/>
            <w:tcBorders>
              <w:top w:val="single" w:sz="4" w:color="D0D0D0"/>
              <w:bottom w:val="single" w:sz="4" w:color="D0D0D0"/>
            </w:tcBorders>
            <w:shd w:val="clear" w:color="auto" w:fill="FAFCFE"/>
          </w:tcPr>
          <w:p>
            <w:pPr>
              <w:spacing w:before="40" w:after="40"/>
            </w:pPr>
            <w:r>
              <w:rPr>
                <w:sz w:val="22"/>
              </w:rPr>
              <w:t>Поспеваю даже просто так она 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59:12</w:t>
            </w:r>
          </w:p>
          <w:p>
            <w:pPr>
              <w:spacing w:before="0" w:after="0"/>
            </w:pPr>
            <w:r>
              <w:rPr>
                <w:color w:val="A0A0A0"/>
                <w:sz w:val="16"/>
              </w:rPr>
              <w:t>— 59:27</w:t>
            </w:r>
          </w:p>
        </w:tc>
        <w:tc>
          <w:tcPr>
            <w:tcW w:type="dxa" w:w="7654"/>
            <w:vAlign w:val="top"/>
            <w:tcBorders>
              <w:top w:val="single" w:sz="4" w:color="D0D0D0"/>
              <w:bottom w:val="single" w:sz="4" w:color="D0D0D0"/>
            </w:tcBorders>
            <w:shd w:val="clear" w:color="auto" w:fill="F8FCF8"/>
          </w:tcPr>
          <w:p>
            <w:pPr>
              <w:spacing w:before="40" w:after="40"/>
            </w:pPr>
            <w:r>
              <w:rPr>
                <w:sz w:val="22"/>
              </w:rPr>
              <w:t>Просто еще где вопрос. То есть вот он процесс и нарисовал тебя точки принятия решения критично я не успеваю подожди это.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59:27</w:t>
            </w:r>
          </w:p>
          <w:p>
            <w:pPr>
              <w:spacing w:before="0" w:after="0"/>
            </w:pPr>
            <w:r>
              <w:rPr>
                <w:color w:val="A0A0A0"/>
                <w:sz w:val="16"/>
              </w:rPr>
              <w:t>— 59:37</w:t>
            </w:r>
          </w:p>
        </w:tc>
        <w:tc>
          <w:tcPr>
            <w:tcW w:type="dxa" w:w="7654"/>
            <w:vAlign w:val="top"/>
            <w:tcBorders>
              <w:top w:val="single" w:sz="4" w:color="D0D0D0"/>
              <w:bottom w:val="single" w:sz="4" w:color="D0D0D0"/>
            </w:tcBorders>
            <w:shd w:val="clear" w:color="auto" w:fill="FAFCFE"/>
          </w:tcPr>
          <w:p>
            <w:pPr>
              <w:spacing w:before="40" w:after="40"/>
            </w:pPr>
            <w:r>
              <w:rPr>
                <w:sz w:val="22"/>
              </w:rPr>
              <w:t>Неважно я еще где вопросы от него смысл я иногда я читаю документов его как он это сделал читаю.</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59:37</w:t>
            </w:r>
          </w:p>
          <w:p>
            <w:pPr>
              <w:spacing w:before="0" w:after="0"/>
            </w:pPr>
            <w:r>
              <w:rPr>
                <w:color w:val="A0A0A0"/>
                <w:sz w:val="16"/>
              </w:rPr>
              <w:t>— 1:00:18</w:t>
            </w:r>
          </w:p>
        </w:tc>
        <w:tc>
          <w:tcPr>
            <w:tcW w:type="dxa" w:w="7654"/>
            <w:vAlign w:val="top"/>
            <w:tcBorders>
              <w:top w:val="single" w:sz="4" w:color="D0D0D0"/>
              <w:bottom w:val="single" w:sz="4" w:color="D0D0D0"/>
            </w:tcBorders>
            <w:shd w:val="clear" w:color="auto" w:fill="F8FCF8"/>
          </w:tcPr>
          <w:p>
            <w:pPr>
              <w:spacing w:before="40" w:after="40"/>
            </w:pPr>
            <w:r>
              <w:rPr>
                <w:sz w:val="22"/>
              </w:rPr>
              <w:t>А потом в конце а мне пять вопросов. Давай задай я ему даю ответы он такой но я половину переделаю исходя из этих ответов поэтому ну лучше к вопросам сначала. Давай сразу вот я отвечаю ответы на вопросы из блока а 9 чем блока он говорит блока в документе. Давай говори мне я буду печатать нужно как.</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1:00:18</w:t>
            </w:r>
          </w:p>
          <w:p>
            <w:pPr>
              <w:spacing w:before="0" w:after="0"/>
            </w:pPr>
            <w:r>
              <w:rPr>
                <w:color w:val="A0A0A0"/>
                <w:sz w:val="16"/>
              </w:rPr>
              <w:t>— 1:00:23</w:t>
            </w:r>
          </w:p>
        </w:tc>
        <w:tc>
          <w:tcPr>
            <w:tcW w:type="dxa" w:w="7654"/>
            <w:vAlign w:val="top"/>
            <w:tcBorders>
              <w:top w:val="single" w:sz="4" w:color="D0D0D0"/>
              <w:bottom w:val="single" w:sz="4" w:color="D0D0D0"/>
            </w:tcBorders>
            <w:shd w:val="clear" w:color="auto" w:fill="FAFCFE"/>
          </w:tcPr>
          <w:p>
            <w:pPr>
              <w:spacing w:before="40" w:after="40"/>
            </w:pPr>
            <w:r>
              <w:rPr>
                <w:sz w:val="22"/>
              </w:rPr>
              <w:t>Можно больше расписывать или просто сейчас коротко сейчас коротко просто петь как кто там страника.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1:00:23</w:t>
            </w:r>
          </w:p>
          <w:p>
            <w:pPr>
              <w:spacing w:before="0" w:after="0"/>
            </w:pPr>
            <w:r>
              <w:rPr>
                <w:color w:val="A0A0A0"/>
                <w:sz w:val="16"/>
              </w:rPr>
              <w:t>— 1:00:58</w:t>
            </w:r>
          </w:p>
        </w:tc>
        <w:tc>
          <w:tcPr>
            <w:tcW w:type="dxa" w:w="7654"/>
            <w:vAlign w:val="top"/>
            <w:tcBorders>
              <w:top w:val="single" w:sz="4" w:color="D0D0D0"/>
              <w:bottom w:val="single" w:sz="4" w:color="D0D0D0"/>
            </w:tcBorders>
            <w:shd w:val="clear" w:color="auto" w:fill="F8FCF8"/>
          </w:tcPr>
          <w:p>
            <w:pPr>
              <w:spacing w:before="40" w:after="40"/>
            </w:pPr>
            <w:r>
              <w:rPr>
                <w:sz w:val="22"/>
              </w:rPr>
              <w:t>Что она делает с ней добавляет маржу нет она не.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1:00:58</w:t>
            </w:r>
          </w:p>
          <w:p>
            <w:pPr>
              <w:spacing w:before="0" w:after="0"/>
            </w:pPr>
            <w:r>
              <w:rPr>
                <w:color w:val="A0A0A0"/>
                <w:sz w:val="16"/>
              </w:rPr>
              <w:t>— 1:01:03</w:t>
            </w:r>
          </w:p>
        </w:tc>
        <w:tc>
          <w:tcPr>
            <w:tcW w:type="dxa" w:w="7654"/>
            <w:vAlign w:val="top"/>
            <w:tcBorders>
              <w:top w:val="single" w:sz="4" w:color="D0D0D0"/>
              <w:bottom w:val="single" w:sz="4" w:color="D0D0D0"/>
            </w:tcBorders>
            <w:shd w:val="clear" w:color="auto" w:fill="FAFCFE"/>
          </w:tcPr>
          <w:p>
            <w:pPr>
              <w:spacing w:before="40" w:after="40"/>
            </w:pPr>
            <w:r>
              <w:rPr>
                <w:sz w:val="22"/>
              </w:rPr>
              <w:t>Добавляет маржа уже есть таблица так логистика она.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1:01:03</w:t>
            </w:r>
          </w:p>
          <w:p>
            <w:pPr>
              <w:spacing w:before="0" w:after="0"/>
            </w:pPr>
            <w:r>
              <w:rPr>
                <w:color w:val="A0A0A0"/>
                <w:sz w:val="16"/>
              </w:rPr>
              <w:t>— 1:01:42</w:t>
            </w:r>
          </w:p>
        </w:tc>
        <w:tc>
          <w:tcPr>
            <w:tcW w:type="dxa" w:w="7654"/>
            <w:vAlign w:val="top"/>
            <w:tcBorders>
              <w:top w:val="single" w:sz="4" w:color="D0D0D0"/>
              <w:bottom w:val="single" w:sz="4" w:color="D0D0D0"/>
            </w:tcBorders>
            <w:shd w:val="clear" w:color="auto" w:fill="F8FCF8"/>
          </w:tcPr>
          <w:p>
            <w:pPr>
              <w:spacing w:before="40" w:after="40"/>
            </w:pPr>
            <w:r>
              <w:rPr>
                <w:sz w:val="22"/>
              </w:rPr>
              <w:t>Она тоже есть таблицы подождите и. Давай ты будешь дожидаться пока я допечатал я не могу так я просто сам собой разговариваю это отвечает маржа уже заранее определена до сколько процентов.</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1:01:42</w:t>
            </w:r>
          </w:p>
          <w:p>
            <w:pPr>
              <w:spacing w:before="0" w:after="0"/>
            </w:pPr>
            <w:r>
              <w:rPr>
                <w:color w:val="A0A0A0"/>
                <w:sz w:val="16"/>
              </w:rPr>
              <w:t>— 1:01:47</w:t>
            </w:r>
          </w:p>
        </w:tc>
        <w:tc>
          <w:tcPr>
            <w:tcW w:type="dxa" w:w="7654"/>
            <w:vAlign w:val="top"/>
            <w:tcBorders>
              <w:top w:val="single" w:sz="4" w:color="D0D0D0"/>
              <w:bottom w:val="single" w:sz="4" w:color="D0D0D0"/>
            </w:tcBorders>
            <w:shd w:val="clear" w:color="auto" w:fill="FAFCFE"/>
          </w:tcPr>
          <w:p>
            <w:pPr>
              <w:spacing w:before="40" w:after="40"/>
            </w:pPr>
            <w:r>
              <w:rPr>
                <w:sz w:val="22"/>
              </w:rPr>
              <w:t>Маржа заранее определена подожди наш подожди там давайте давайте файл.</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1:01:47</w:t>
            </w:r>
          </w:p>
          <w:p>
            <w:pPr>
              <w:spacing w:before="0" w:after="0"/>
            </w:pPr>
            <w:r>
              <w:rPr>
                <w:color w:val="A0A0A0"/>
                <w:sz w:val="16"/>
              </w:rPr>
              <w:t>— 1:01:57</w:t>
            </w:r>
          </w:p>
        </w:tc>
        <w:tc>
          <w:tcPr>
            <w:tcW w:type="dxa" w:w="7654"/>
            <w:vAlign w:val="top"/>
            <w:tcBorders>
              <w:top w:val="single" w:sz="4" w:color="D0D0D0"/>
              <w:bottom w:val="single" w:sz="4" w:color="D0D0D0"/>
            </w:tcBorders>
            <w:shd w:val="clear" w:color="auto" w:fill="F8FCF8"/>
          </w:tcPr>
          <w:p>
            <w:pPr>
              <w:spacing w:before="40" w:after="40"/>
            </w:pPr>
            <w:r>
              <w:rPr>
                <w:sz w:val="22"/>
              </w:rPr>
              <w:t>Откроешься тем брени за может мне поможешь посетим образом.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1:01:57</w:t>
            </w:r>
          </w:p>
          <w:p>
            <w:pPr>
              <w:spacing w:before="0" w:after="0"/>
            </w:pPr>
            <w:r>
              <w:rPr>
                <w:color w:val="A0A0A0"/>
                <w:sz w:val="16"/>
              </w:rPr>
              <w:t>— 1:02:04</w:t>
            </w:r>
          </w:p>
        </w:tc>
        <w:tc>
          <w:tcPr>
            <w:tcW w:type="dxa" w:w="7654"/>
            <w:vAlign w:val="top"/>
            <w:tcBorders>
              <w:top w:val="single" w:sz="4" w:color="D0D0D0"/>
              <w:bottom w:val="single" w:sz="4" w:color="D0D0D0"/>
            </w:tcBorders>
            <w:shd w:val="clear" w:color="auto" w:fill="FAFCFE"/>
          </w:tcPr>
          <w:p>
            <w:pPr>
              <w:spacing w:before="40" w:after="40"/>
            </w:pPr>
            <w:r>
              <w:rPr>
                <w:sz w:val="22"/>
              </w:rPr>
              <w:t>Чтобы понимать как дожди сейчас я создаю соображу подожди напишем маржа проливая 35 напиши там 35 40 процентов не менее да не менее 35 процентов.</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1:02:04</w:t>
            </w:r>
          </w:p>
          <w:p>
            <w:pPr>
              <w:spacing w:before="0" w:after="0"/>
            </w:pPr>
            <w:r>
              <w:rPr>
                <w:color w:val="A0A0A0"/>
                <w:sz w:val="16"/>
              </w:rPr>
              <w:t>— 1:02:08</w:t>
            </w:r>
          </w:p>
        </w:tc>
        <w:tc>
          <w:tcPr>
            <w:tcW w:type="dxa" w:w="7654"/>
            <w:vAlign w:val="top"/>
            <w:tcBorders>
              <w:top w:val="single" w:sz="4" w:color="D0D0D0"/>
              <w:bottom w:val="single" w:sz="4" w:color="D0D0D0"/>
            </w:tcBorders>
            <w:shd w:val="clear" w:color="auto" w:fill="F8FCF8"/>
          </w:tcPr>
          <w:p>
            <w:pPr>
              <w:spacing w:before="40" w:after="40"/>
            </w:pPr>
            <w:r>
              <w:rPr>
                <w:sz w:val="22"/>
              </w:rPr>
              <w:t>На тендере до какой до.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1:02:08</w:t>
            </w:r>
          </w:p>
          <w:p>
            <w:pPr>
              <w:spacing w:before="0" w:after="0"/>
            </w:pPr>
            <w:r>
              <w:rPr>
                <w:color w:val="A0A0A0"/>
                <w:sz w:val="16"/>
              </w:rPr>
              <w:t>— 1:02:54</w:t>
            </w:r>
          </w:p>
        </w:tc>
        <w:tc>
          <w:tcPr>
            <w:tcW w:type="dxa" w:w="7654"/>
            <w:vAlign w:val="top"/>
            <w:tcBorders>
              <w:top w:val="single" w:sz="4" w:color="D0D0D0"/>
              <w:bottom w:val="single" w:sz="4" w:color="D0D0D0"/>
            </w:tcBorders>
            <w:shd w:val="clear" w:color="auto" w:fill="FAFCFE"/>
          </w:tcPr>
          <w:p>
            <w:pPr>
              <w:spacing w:before="40" w:after="40"/>
            </w:pPr>
            <w:r>
              <w:rPr>
                <w:sz w:val="22"/>
              </w:rPr>
              <w:t>Какой маржи ты падаешь минимум 5 есть минут 35 сразу до но минимум 35 30 до 30 бывает зависит от суммы зависит от суммы не менее 30 на рейс-то суммы если сумма менее 2 миллиона менее 2 миллионов то 30 если больше но здесь тот сумму да если сумма если сумма наверное как умение сумма менее 2 миллиона рублей сумма контракта да если сумма не отрезаем контракта и ниже и ниже контракта менее 2 миллиона рублей если сумма контракта менее 2 миллиона рублей не ниже 30 процентов до а если более.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1:02:54</w:t>
            </w:r>
          </w:p>
          <w:p>
            <w:pPr>
              <w:spacing w:before="0" w:after="0"/>
            </w:pPr>
            <w:r>
              <w:rPr>
                <w:color w:val="A0A0A0"/>
                <w:sz w:val="16"/>
              </w:rPr>
              <w:t>— 1:03:12</w:t>
            </w:r>
          </w:p>
        </w:tc>
        <w:tc>
          <w:tcPr>
            <w:tcW w:type="dxa" w:w="7654"/>
            <w:vAlign w:val="top"/>
            <w:tcBorders>
              <w:top w:val="single" w:sz="4" w:color="D0D0D0"/>
              <w:bottom w:val="single" w:sz="4" w:color="D0D0D0"/>
            </w:tcBorders>
            <w:shd w:val="clear" w:color="auto" w:fill="F8FCF8"/>
          </w:tcPr>
          <w:p>
            <w:pPr>
              <w:spacing w:before="40" w:after="40"/>
            </w:pPr>
            <w:r>
              <w:rPr>
                <w:sz w:val="22"/>
              </w:rPr>
              <w:t>А если более. То есть индивидуально так кто финальное решение что конкретно добавляет маржа логистика подожди где мы киев раз.</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1:03:12</w:t>
            </w:r>
          </w:p>
          <w:p>
            <w:pPr>
              <w:spacing w:before="0" w:after="0"/>
            </w:pPr>
            <w:r>
              <w:rPr>
                <w:color w:val="A0A0A0"/>
                <w:sz w:val="16"/>
              </w:rPr>
              <w:t>— 1:03:35</w:t>
            </w:r>
          </w:p>
        </w:tc>
        <w:tc>
          <w:tcPr>
            <w:tcW w:type="dxa" w:w="7654"/>
            <w:vAlign w:val="top"/>
            <w:tcBorders>
              <w:top w:val="single" w:sz="4" w:color="D0D0D0"/>
              <w:bottom w:val="single" w:sz="4" w:color="D0D0D0"/>
            </w:tcBorders>
            <w:shd w:val="clear" w:color="auto" w:fill="FAFCFE"/>
          </w:tcPr>
          <w:p>
            <w:pPr>
              <w:spacing w:before="40" w:after="40"/>
            </w:pPr>
            <w:r>
              <w:rPr>
                <w:sz w:val="22"/>
              </w:rPr>
              <w:t>Мы отвечаем это была цена продолжения заказчика мы же только что описали как я это уже написал говорю описал выше игре кто финальное решение принимает ты его алла анна рома. Дальше как устроена механика торгов.</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1:03:35</w:t>
            </w:r>
          </w:p>
          <w:p>
            <w:pPr>
              <w:spacing w:before="0" w:after="0"/>
            </w:pPr>
            <w:r>
              <w:rPr>
                <w:color w:val="A0A0A0"/>
                <w:sz w:val="16"/>
              </w:rPr>
              <w:t>— 1:03:40</w:t>
            </w:r>
          </w:p>
        </w:tc>
        <w:tc>
          <w:tcPr>
            <w:tcW w:type="dxa" w:w="7654"/>
            <w:vAlign w:val="top"/>
            <w:tcBorders>
              <w:top w:val="single" w:sz="4" w:color="D0D0D0"/>
              <w:bottom w:val="single" w:sz="4" w:color="D0D0D0"/>
            </w:tcBorders>
            <w:shd w:val="clear" w:color="auto" w:fill="F8FCF8"/>
          </w:tcPr>
          <w:p>
            <w:pPr>
              <w:spacing w:before="40" w:after="40"/>
            </w:pPr>
            <w:r>
              <w:rPr>
                <w:sz w:val="22"/>
              </w:rPr>
              <w:t>Это аукционное понижение перед разном скажи что может.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1:03:40</w:t>
            </w:r>
          </w:p>
          <w:p>
            <w:pPr>
              <w:spacing w:before="0" w:after="0"/>
            </w:pPr>
            <w:r>
              <w:rPr>
                <w:color w:val="A0A0A0"/>
                <w:sz w:val="16"/>
              </w:rPr>
              <w:t>— 1:04:09</w:t>
            </w:r>
          </w:p>
        </w:tc>
        <w:tc>
          <w:tcPr>
            <w:tcW w:type="dxa" w:w="7654"/>
            <w:vAlign w:val="top"/>
            <w:tcBorders>
              <w:top w:val="single" w:sz="4" w:color="D0D0D0"/>
              <w:bottom w:val="single" w:sz="4" w:color="D0D0D0"/>
            </w:tcBorders>
            <w:shd w:val="clear" w:color="auto" w:fill="FAFCFE"/>
          </w:tcPr>
          <w:p>
            <w:pPr>
              <w:spacing w:before="40" w:after="40"/>
            </w:pPr>
            <w:r>
              <w:rPr>
                <w:sz w:val="22"/>
              </w:rPr>
              <w:t>Быть основная это сбор предложение никаких аукционных предложений нет сбора предложений нет ничего не бежи по разному не пиши по разному он за пут не надо пиши просто сбор предложений сбор предложений не нарам есть перри точки беда и дальнейшей пиртошку тох это с языка снял 10 процентах пиртошка как устроен механика на это ответили через какой канал идут.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1:04:09</w:t>
            </w:r>
          </w:p>
          <w:p>
            <w:pPr>
              <w:spacing w:before="0" w:after="0"/>
            </w:pPr>
            <w:r>
              <w:rPr>
                <w:color w:val="A0A0A0"/>
                <w:sz w:val="16"/>
              </w:rPr>
              <w:t>— 1:04:14</w:t>
            </w:r>
          </w:p>
        </w:tc>
        <w:tc>
          <w:tcPr>
            <w:tcW w:type="dxa" w:w="7654"/>
            <w:vAlign w:val="top"/>
            <w:tcBorders>
              <w:top w:val="single" w:sz="4" w:color="D0D0D0"/>
              <w:bottom w:val="single" w:sz="4" w:color="D0D0D0"/>
            </w:tcBorders>
            <w:shd w:val="clear" w:color="auto" w:fill="F8FCF8"/>
          </w:tcPr>
          <w:p>
            <w:pPr>
              <w:spacing w:before="40" w:after="40"/>
            </w:pPr>
            <w:r>
              <w:rPr>
                <w:sz w:val="22"/>
              </w:rPr>
              <w:t>Запросы поставщикам поставщикам китай вича вичас.</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1:04:14</w:t>
            </w:r>
          </w:p>
          <w:p>
            <w:pPr>
              <w:spacing w:before="0" w:after="0"/>
            </w:pPr>
            <w:r>
              <w:rPr>
                <w:color w:val="A0A0A0"/>
                <w:sz w:val="16"/>
              </w:rPr>
              <w:t>— 1:04:42</w:t>
            </w:r>
          </w:p>
        </w:tc>
        <w:tc>
          <w:tcPr>
            <w:tcW w:type="dxa" w:w="7654"/>
            <w:vAlign w:val="top"/>
            <w:tcBorders>
              <w:top w:val="single" w:sz="4" w:color="D0D0D0"/>
              <w:bottom w:val="single" w:sz="4" w:color="D0D0D0"/>
            </w:tcBorders>
            <w:shd w:val="clear" w:color="auto" w:fill="FAFCFE"/>
          </w:tcPr>
          <w:p>
            <w:pPr>
              <w:spacing w:before="40" w:after="40"/>
            </w:pPr>
            <w:r>
              <w:rPr>
                <w:sz w:val="22"/>
              </w:rPr>
              <w:t>Как организова логистика земли землей логистика землей посредством к посредством карта напишет каргу через каргу все достаточно этого так. Давай на блок бы тоже ответим дадим проверяется битоби центры разделе поведомлением ежедневно одновременно какой типичный пайплайн это процесс не дает насколько одновременно вы участвуете но час 20 10 5 10 точно походы сети хотим больше этим больше но.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1:04:42</w:t>
            </w:r>
          </w:p>
          <w:p>
            <w:pPr>
              <w:spacing w:before="0" w:after="0"/>
            </w:pPr>
            <w:r>
              <w:rPr>
                <w:color w:val="A0A0A0"/>
                <w:sz w:val="16"/>
              </w:rPr>
              <w:t>— 1:05:02</w:t>
            </w:r>
          </w:p>
        </w:tc>
        <w:tc>
          <w:tcPr>
            <w:tcW w:type="dxa" w:w="7654"/>
            <w:vAlign w:val="top"/>
            <w:tcBorders>
              <w:top w:val="single" w:sz="4" w:color="D0D0D0"/>
              <w:bottom w:val="single" w:sz="4" w:color="D0D0D0"/>
            </w:tcBorders>
            <w:shd w:val="clear" w:color="auto" w:fill="F8FCF8"/>
          </w:tcPr>
          <w:p>
            <w:pPr>
              <w:spacing w:before="40" w:after="40"/>
            </w:pPr>
            <w:r>
              <w:rPr>
                <w:sz w:val="22"/>
              </w:rPr>
              <w:t>Это же не зависит от нас это же есть от того сколько они как выкладывают заказчики пошли непрогласной способности процесса и.</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1:05:02</w:t>
            </w:r>
          </w:p>
          <w:p>
            <w:pPr>
              <w:spacing w:before="0" w:after="0"/>
            </w:pPr>
            <w:r>
              <w:rPr>
                <w:color w:val="A0A0A0"/>
                <w:sz w:val="16"/>
              </w:rPr>
              <w:t>— 1:05:33</w:t>
            </w:r>
          </w:p>
        </w:tc>
        <w:tc>
          <w:tcPr>
            <w:tcW w:type="dxa" w:w="7654"/>
            <w:vAlign w:val="top"/>
            <w:tcBorders>
              <w:top w:val="single" w:sz="4" w:color="D0D0D0"/>
              <w:bottom w:val="single" w:sz="4" w:color="D0D0D0"/>
            </w:tcBorders>
            <w:shd w:val="clear" w:color="auto" w:fill="FAFCFE"/>
          </w:tcPr>
          <w:p>
            <w:pPr>
              <w:spacing w:before="40" w:after="40"/>
            </w:pPr>
            <w:r>
              <w:rPr>
                <w:sz w:val="22"/>
              </w:rPr>
              <w:t>Появление так что происходит после поражения в торгах если анализ архивирования ты что-то мы начали сделать анализ ничего не происходит записываем контакты и еще ничего не делаем весь анализ не архивируется субъективная конечно да так нет таблицы же это то что ты скинул до проанализирует скрым. Давай.</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1:05:33</w:t>
            </w:r>
          </w:p>
          <w:p>
            <w:pPr>
              <w:spacing w:before="0" w:after="0"/>
            </w:pPr>
            <w:r>
              <w:rPr>
                <w:color w:val="A0A0A0"/>
                <w:sz w:val="16"/>
              </w:rPr>
              <w:t>— 1:05:38</w:t>
            </w:r>
          </w:p>
        </w:tc>
        <w:tc>
          <w:tcPr>
            <w:tcW w:type="dxa" w:w="7654"/>
            <w:vAlign w:val="top"/>
            <w:tcBorders>
              <w:top w:val="single" w:sz="4" w:color="D0D0D0"/>
              <w:bottom w:val="single" w:sz="4" w:color="D0D0D0"/>
            </w:tcBorders>
            <w:shd w:val="clear" w:color="auto" w:fill="F8FCF8"/>
          </w:tcPr>
          <w:p>
            <w:pPr>
              <w:spacing w:before="40" w:after="40"/>
            </w:pPr>
            <w:r>
              <w:rPr>
                <w:sz w:val="22"/>
              </w:rPr>
              <w:t>Как она называется с двух.</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1:05:38</w:t>
            </w:r>
          </w:p>
          <w:p>
            <w:pPr>
              <w:spacing w:before="0" w:after="0"/>
            </w:pPr>
            <w:r>
              <w:rPr>
                <w:color w:val="A0A0A0"/>
                <w:sz w:val="16"/>
              </w:rPr>
              <w:t>— 1:05:50</w:t>
            </w:r>
          </w:p>
        </w:tc>
        <w:tc>
          <w:tcPr>
            <w:tcW w:type="dxa" w:w="7654"/>
            <w:vAlign w:val="top"/>
            <w:tcBorders>
              <w:top w:val="single" w:sz="4" w:color="D0D0D0"/>
              <w:bottom w:val="single" w:sz="4" w:color="D0D0D0"/>
            </w:tcBorders>
            <w:shd w:val="clear" w:color="auto" w:fill="FAFCFE"/>
          </w:tcPr>
          <w:p>
            <w:pPr>
              <w:spacing w:before="40" w:after="40"/>
            </w:pPr>
            <w:r>
              <w:rPr>
                <w:sz w:val="22"/>
              </w:rPr>
              <w:t>Из этих до него куда не одинаково предложишь. Давай это кавариал одинаково просто там разве пока на мировании так какие.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1:05:50</w:t>
            </w:r>
          </w:p>
          <w:p>
            <w:pPr>
              <w:spacing w:before="0" w:after="0"/>
            </w:pPr>
            <w:r>
              <w:rPr>
                <w:color w:val="A0A0A0"/>
                <w:sz w:val="16"/>
              </w:rPr>
              <w:t>— 1:06:02</w:t>
            </w:r>
          </w:p>
        </w:tc>
        <w:tc>
          <w:tcPr>
            <w:tcW w:type="dxa" w:w="7654"/>
            <w:vAlign w:val="top"/>
            <w:tcBorders>
              <w:top w:val="single" w:sz="4" w:color="D0D0D0"/>
              <w:bottom w:val="single" w:sz="4" w:color="D0D0D0"/>
            </w:tcBorders>
            <w:shd w:val="clear" w:color="auto" w:fill="F8FCF8"/>
          </w:tcPr>
          <w:p>
            <w:pPr>
              <w:spacing w:before="40" w:after="40"/>
            </w:pPr>
            <w:r>
              <w:rPr>
                <w:sz w:val="22"/>
              </w:rPr>
              <w:t>То подписывают договор руководитель если логически проверка логически проверки нету никакой это.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1:06:02</w:t>
            </w:r>
          </w:p>
          <w:p>
            <w:pPr>
              <w:spacing w:before="0" w:after="0"/>
            </w:pPr>
            <w:r>
              <w:rPr>
                <w:color w:val="A0A0A0"/>
                <w:sz w:val="16"/>
              </w:rPr>
              <w:t>— 1:06:06</w:t>
            </w:r>
          </w:p>
        </w:tc>
        <w:tc>
          <w:tcPr>
            <w:tcW w:type="dxa" w:w="7654"/>
            <w:vAlign w:val="top"/>
            <w:tcBorders>
              <w:top w:val="single" w:sz="4" w:color="D0D0D0"/>
              <w:bottom w:val="single" w:sz="4" w:color="D0D0D0"/>
            </w:tcBorders>
            <w:shd w:val="clear" w:color="auto" w:fill="FAFCFE"/>
          </w:tcPr>
          <w:p>
            <w:pPr>
              <w:spacing w:before="40" w:after="40"/>
            </w:pPr>
            <w:r>
              <w:rPr>
                <w:sz w:val="22"/>
              </w:rPr>
              <w:t>Правда и подписывает договор да.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1:06:06</w:t>
            </w:r>
          </w:p>
          <w:p>
            <w:pPr>
              <w:spacing w:before="0" w:after="0"/>
            </w:pPr>
            <w:r>
              <w:rPr>
                <w:color w:val="A0A0A0"/>
                <w:sz w:val="16"/>
              </w:rPr>
              <w:t>— 1:08:03</w:t>
            </w:r>
          </w:p>
        </w:tc>
        <w:tc>
          <w:tcPr>
            <w:tcW w:type="dxa" w:w="7654"/>
            <w:vAlign w:val="top"/>
            <w:tcBorders>
              <w:top w:val="single" w:sz="4" w:color="D0D0D0"/>
              <w:bottom w:val="single" w:sz="4" w:color="D0D0D0"/>
            </w:tcBorders>
            <w:shd w:val="clear" w:color="auto" w:fill="F8FCF8"/>
          </w:tcPr>
          <w:p>
            <w:pPr>
              <w:spacing w:before="40" w:after="40"/>
            </w:pPr>
            <w:r>
              <w:rPr>
                <w:sz w:val="22"/>
              </w:rPr>
              <w:t>В курсе что не ромка может проверять твои договора может. При этом заказчик выставляет договор и хочешь идешь на все что скоблять что там толку вдруг наебет тебя ладно с руки поставки по контрактам что прописывается в договоре 11 типичные сроки поставки по контрактам.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1:08:03</w:t>
            </w:r>
          </w:p>
          <w:p>
            <w:pPr>
              <w:spacing w:before="0" w:after="0"/>
            </w:pPr>
            <w:r>
              <w:rPr>
                <w:color w:val="A0A0A0"/>
                <w:sz w:val="16"/>
              </w:rPr>
              <w:t>— 1:08:20</w:t>
            </w:r>
          </w:p>
        </w:tc>
        <w:tc>
          <w:tcPr>
            <w:tcW w:type="dxa" w:w="7654"/>
            <w:vAlign w:val="top"/>
            <w:tcBorders>
              <w:top w:val="single" w:sz="4" w:color="D0D0D0"/>
              <w:bottom w:val="single" w:sz="4" w:color="D0D0D0"/>
            </w:tcBorders>
            <w:shd w:val="clear" w:color="auto" w:fill="FAFCFE"/>
          </w:tcPr>
          <w:p>
            <w:pPr>
              <w:spacing w:before="40" w:after="40"/>
            </w:pPr>
            <w:r>
              <w:rPr>
                <w:sz w:val="22"/>
              </w:rPr>
              <w:t>Подписывается в договоре срок поставки не более как правило 60 дней напиши обычно не более 60 дней календарных дней подписываться в договоре ну ладно что прописывать все ваты рекламации от заказчиков если гарантийные обязательства 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1:08:20</w:t>
            </w:r>
          </w:p>
          <w:p>
            <w:pPr>
              <w:spacing w:before="0" w:after="0"/>
            </w:pPr>
            <w:r>
              <w:rPr>
                <w:color w:val="A0A0A0"/>
                <w:sz w:val="16"/>
              </w:rPr>
              <w:t>— 1:08:37</w:t>
            </w:r>
          </w:p>
        </w:tc>
        <w:tc>
          <w:tcPr>
            <w:tcW w:type="dxa" w:w="7654"/>
            <w:vAlign w:val="top"/>
            <w:tcBorders>
              <w:top w:val="single" w:sz="4" w:color="D0D0D0"/>
              <w:bottom w:val="single" w:sz="4" w:color="D0D0D0"/>
            </w:tcBorders>
            <w:shd w:val="clear" w:color="auto" w:fill="F8FCF8"/>
          </w:tcPr>
          <w:p>
            <w:pPr>
              <w:spacing w:before="40" w:after="40"/>
            </w:pPr>
            <w:r>
              <w:rPr>
                <w:sz w:val="22"/>
              </w:rPr>
              <w:t>Тебя есть от заказчиков оборудование вы нам привезли бы однажды было какие у тебя гарантийные обязательства ладно. Давай блок c тоже запомнил нету.</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1:08:37</w:t>
            </w:r>
          </w:p>
          <w:p>
            <w:pPr>
              <w:spacing w:before="0" w:after="0"/>
            </w:pPr>
            <w:r>
              <w:rPr>
                <w:color w:val="A0A0A0"/>
                <w:sz w:val="16"/>
              </w:rPr>
              <w:t>— 1:09:02</w:t>
            </w:r>
          </w:p>
        </w:tc>
        <w:tc>
          <w:tcPr>
            <w:tcW w:type="dxa" w:w="7654"/>
            <w:vAlign w:val="top"/>
            <w:tcBorders>
              <w:top w:val="single" w:sz="4" w:color="D0D0D0"/>
              <w:bottom w:val="single" w:sz="4" w:color="D0D0D0"/>
            </w:tcBorders>
            <w:shd w:val="clear" w:color="auto" w:fill="FAFCFE"/>
          </w:tcPr>
          <w:p>
            <w:pPr>
              <w:spacing w:before="40" w:after="40"/>
            </w:pPr>
            <w:r>
              <w:rPr>
                <w:sz w:val="22"/>
              </w:rPr>
              <w:t>Вот вся информация держится в таблице тендеров нету точно как программ база цент одна группа или несколько одна группа структуры нет скучат скучат цифр цена модель цена модель пользуется ли шаблоны запросов поставщикам или каждый раз пишется за шаблон есть один тот же шаблон.</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1:09:02</w:t>
            </w:r>
          </w:p>
          <w:p>
            <w:pPr>
              <w:spacing w:before="0" w:after="0"/>
            </w:pPr>
            <w:r>
              <w:rPr>
                <w:color w:val="A0A0A0"/>
                <w:sz w:val="16"/>
              </w:rPr>
              <w:t>— 1:09:51</w:t>
            </w:r>
          </w:p>
        </w:tc>
        <w:tc>
          <w:tcPr>
            <w:tcW w:type="dxa" w:w="7654"/>
            <w:vAlign w:val="top"/>
            <w:tcBorders>
              <w:top w:val="single" w:sz="4" w:color="D0D0D0"/>
              <w:bottom w:val="single" w:sz="4" w:color="D0D0D0"/>
            </w:tcBorders>
            <w:shd w:val="clear" w:color="auto" w:fill="F8FCF8"/>
          </w:tcPr>
          <w:p>
            <w:pPr>
              <w:spacing w:before="40" w:after="40"/>
            </w:pPr>
            <w:r>
              <w:rPr>
                <w:sz w:val="22"/>
              </w:rPr>
              <w:t>Который ты приложил скажи один тот же шаблон до который я положил где-то уверен ты приложил уже по моему клиентский нет как резких крест кого нету шаблон кидом шаблону цель что то что ты в китае имеется ввиду отправляешь запросы поставщика нет просто просто без.</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1:09:51</w:t>
            </w:r>
          </w:p>
          <w:p>
            <w:pPr>
              <w:spacing w:before="0" w:after="0"/>
            </w:pPr>
            <w:r>
              <w:rPr>
                <w:color w:val="A0A0A0"/>
                <w:sz w:val="16"/>
              </w:rPr>
              <w:t>— 1:10:04</w:t>
            </w:r>
          </w:p>
        </w:tc>
        <w:tc>
          <w:tcPr>
            <w:tcW w:type="dxa" w:w="7654"/>
            <w:vAlign w:val="top"/>
            <w:tcBorders>
              <w:top w:val="single" w:sz="4" w:color="D0D0D0"/>
              <w:bottom w:val="single" w:sz="4" w:color="D0D0D0"/>
            </w:tcBorders>
            <w:shd w:val="clear" w:color="auto" w:fill="FAFCFE"/>
          </w:tcPr>
          <w:p>
            <w:pPr>
              <w:spacing w:before="40" w:after="40"/>
            </w:pPr>
            <w:r>
              <w:rPr>
                <w:sz w:val="22"/>
              </w:rPr>
              <w:t>Шаблон после текстов пиши что китай только текстом нет напиши нет текстом нет тексты нет 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1:10:04</w:t>
            </w:r>
          </w:p>
          <w:p>
            <w:pPr>
              <w:spacing w:before="0" w:after="0"/>
            </w:pPr>
            <w:r>
              <w:rPr>
                <w:color w:val="A0A0A0"/>
                <w:sz w:val="16"/>
              </w:rPr>
              <w:t>— 1:10:06</w:t>
            </w:r>
          </w:p>
        </w:tc>
        <w:tc>
          <w:tcPr>
            <w:tcW w:type="dxa" w:w="7654"/>
            <w:vAlign w:val="top"/>
            <w:tcBorders>
              <w:top w:val="single" w:sz="4" w:color="D0D0D0"/>
              <w:bottom w:val="single" w:sz="4" w:color="D0D0D0"/>
            </w:tcBorders>
            <w:shd w:val="clear" w:color="auto" w:fill="F8FCF8"/>
          </w:tcPr>
          <w:p>
            <w:pPr>
              <w:spacing w:before="40" w:after="40"/>
            </w:pPr>
            <w:r>
              <w:rPr>
                <w:sz w:val="22"/>
              </w:rPr>
              <w:t>Просто просто текстом с ценой с.</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1:10:06</w:t>
            </w:r>
          </w:p>
          <w:p>
            <w:pPr>
              <w:spacing w:before="0" w:after="0"/>
            </w:pPr>
            <w:r>
              <w:rPr>
                <w:color w:val="A0A0A0"/>
                <w:sz w:val="16"/>
              </w:rPr>
              <w:t>— 1:10:39</w:t>
            </w:r>
          </w:p>
        </w:tc>
        <w:tc>
          <w:tcPr>
            <w:tcW w:type="dxa" w:w="7654"/>
            <w:vAlign w:val="top"/>
            <w:tcBorders>
              <w:top w:val="single" w:sz="4" w:color="D0D0D0"/>
              <w:bottom w:val="single" w:sz="4" w:color="D0D0D0"/>
            </w:tcBorders>
            <w:shd w:val="clear" w:color="auto" w:fill="FAFCFE"/>
          </w:tcPr>
          <w:p>
            <w:pPr>
              <w:spacing w:before="40" w:after="40"/>
            </w:pPr>
            <w:r>
              <w:rPr>
                <w:sz w:val="22"/>
              </w:rPr>
              <w:t>Ценой закупание название цена загубки запрос цены до не запрос цены они что пациентом присылают назвали из шестнадцатого процент эндера заканчивается победу 30 процентов 35 такого все он пошел работать. Давай с файлами то такое гря нет возьми другую мышку. Давай дадим секунду диме тут надо пока он работает. Давай с файлом разберемся с парой с файлом еще раз вот тут.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1:10:39</w:t>
            </w:r>
          </w:p>
          <w:p>
            <w:pPr>
              <w:spacing w:before="0" w:after="0"/>
            </w:pPr>
            <w:r>
              <w:rPr>
                <w:color w:val="A0A0A0"/>
                <w:sz w:val="16"/>
              </w:rPr>
              <w:t>— 1:10:51</w:t>
            </w:r>
          </w:p>
        </w:tc>
        <w:tc>
          <w:tcPr>
            <w:tcW w:type="dxa" w:w="7654"/>
            <w:vAlign w:val="top"/>
            <w:tcBorders>
              <w:top w:val="single" w:sz="4" w:color="D0D0D0"/>
              <w:bottom w:val="single" w:sz="4" w:color="D0D0D0"/>
            </w:tcBorders>
            <w:shd w:val="clear" w:color="auto" w:fill="F8FCF8"/>
          </w:tcPr>
          <w:p>
            <w:pPr>
              <w:spacing w:before="40" w:after="40"/>
            </w:pPr>
            <w:r>
              <w:rPr>
                <w:sz w:val="22"/>
              </w:rPr>
              <w:t>Раз. И вот два еще раз объясни мне что тебе надо как вот изначально ты говорил про то я открою себя на.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1:10:51</w:t>
            </w:r>
          </w:p>
          <w:p>
            <w:pPr>
              <w:spacing w:before="0" w:after="0"/>
            </w:pPr>
            <w:r>
              <w:rPr>
                <w:color w:val="A0A0A0"/>
                <w:sz w:val="16"/>
              </w:rPr>
              <w:t>— 1:11:01</w:t>
            </w:r>
          </w:p>
        </w:tc>
        <w:tc>
          <w:tcPr>
            <w:tcW w:type="dxa" w:w="7654"/>
            <w:vAlign w:val="top"/>
            <w:tcBorders>
              <w:top w:val="single" w:sz="4" w:color="D0D0D0"/>
              <w:bottom w:val="single" w:sz="4" w:color="D0D0D0"/>
            </w:tcBorders>
            <w:shd w:val="clear" w:color="auto" w:fill="FAFCFE"/>
          </w:tcPr>
          <w:p>
            <w:pPr>
              <w:spacing w:before="40" w:after="40"/>
            </w:pPr>
            <w:r>
              <w:rPr>
                <w:sz w:val="22"/>
              </w:rPr>
              <w:t>Тоже этот файл. Потому что этот файл первая до но первая модель как читать то я пример понял ну ты цена.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1:11:01</w:t>
            </w:r>
          </w:p>
          <w:p>
            <w:pPr>
              <w:spacing w:before="0" w:after="0"/>
            </w:pPr>
            <w:r>
              <w:rPr>
                <w:color w:val="A0A0A0"/>
                <w:sz w:val="16"/>
              </w:rPr>
              <w:t>— 1:11:08</w:t>
            </w:r>
          </w:p>
        </w:tc>
        <w:tc>
          <w:tcPr>
            <w:tcW w:type="dxa" w:w="7654"/>
            <w:vAlign w:val="top"/>
            <w:tcBorders>
              <w:top w:val="single" w:sz="4" w:color="D0D0D0"/>
              <w:bottom w:val="single" w:sz="4" w:color="D0D0D0"/>
            </w:tcBorders>
            <w:shd w:val="clear" w:color="auto" w:fill="F8FCF8"/>
          </w:tcPr>
          <w:p>
            <w:pPr>
              <w:spacing w:before="40" w:after="40"/>
            </w:pPr>
            <w:r>
              <w:rPr>
                <w:sz w:val="22"/>
              </w:rPr>
              <w:t>За юань это закупочная до цена за.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1:11:08</w:t>
            </w:r>
          </w:p>
          <w:p>
            <w:pPr>
              <w:spacing w:before="0" w:after="0"/>
            </w:pPr>
            <w:r>
              <w:rPr>
                <w:color w:val="A0A0A0"/>
                <w:sz w:val="16"/>
              </w:rPr>
              <w:t>— 1:11:18</w:t>
            </w:r>
          </w:p>
        </w:tc>
        <w:tc>
          <w:tcPr>
            <w:tcW w:type="dxa" w:w="7654"/>
            <w:vAlign w:val="top"/>
            <w:tcBorders>
              <w:top w:val="single" w:sz="4" w:color="D0D0D0"/>
              <w:bottom w:val="single" w:sz="4" w:color="D0D0D0"/>
            </w:tcBorders>
            <w:shd w:val="clear" w:color="auto" w:fill="FAFCFE"/>
          </w:tcPr>
          <w:p>
            <w:pPr>
              <w:spacing w:before="40" w:after="40"/>
            </w:pPr>
            <w:r>
              <w:rPr>
                <w:sz w:val="22"/>
              </w:rPr>
              <w:t>Юань потом цена в на курс умножается закупочная дай и. Дальше это ты перемножаешь вот одно с другим.</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1:11:18</w:t>
            </w:r>
          </w:p>
          <w:p>
            <w:pPr>
              <w:spacing w:before="0" w:after="0"/>
            </w:pPr>
            <w:r>
              <w:rPr>
                <w:color w:val="A0A0A0"/>
                <w:sz w:val="16"/>
              </w:rPr>
              <w:t>— 1:11:27</w:t>
            </w:r>
          </w:p>
        </w:tc>
        <w:tc>
          <w:tcPr>
            <w:tcW w:type="dxa" w:w="7654"/>
            <w:vAlign w:val="top"/>
            <w:tcBorders>
              <w:top w:val="single" w:sz="4" w:color="D0D0D0"/>
              <w:bottom w:val="single" w:sz="4" w:color="D0D0D0"/>
            </w:tcBorders>
            <w:shd w:val="clear" w:color="auto" w:fill="F8FCF8"/>
          </w:tcPr>
          <w:p>
            <w:pPr>
              <w:spacing w:before="40" w:after="40"/>
            </w:pPr>
            <w:r>
              <w:rPr>
                <w:sz w:val="22"/>
              </w:rPr>
              <w:t>Вот это с маржой ты 50 процентов накинул да это накидываем.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1:11:27</w:t>
            </w:r>
          </w:p>
          <w:p>
            <w:pPr>
              <w:spacing w:before="0" w:after="0"/>
            </w:pPr>
            <w:r>
              <w:rPr>
                <w:color w:val="A0A0A0"/>
                <w:sz w:val="16"/>
              </w:rPr>
              <w:t>— 1:11:29</w:t>
            </w:r>
          </w:p>
        </w:tc>
        <w:tc>
          <w:tcPr>
            <w:tcW w:type="dxa" w:w="7654"/>
            <w:vAlign w:val="top"/>
            <w:tcBorders>
              <w:top w:val="single" w:sz="4" w:color="D0D0D0"/>
              <w:bottom w:val="single" w:sz="4" w:color="D0D0D0"/>
            </w:tcBorders>
            <w:shd w:val="clear" w:color="auto" w:fill="FAFCFE"/>
          </w:tcPr>
          <w:p>
            <w:pPr>
              <w:spacing w:before="40" w:after="40"/>
            </w:pPr>
            <w:r>
              <w:rPr>
                <w:sz w:val="22"/>
              </w:rPr>
              <w:t>До. Дальше это еще.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1:11:29</w:t>
            </w:r>
          </w:p>
          <w:p>
            <w:pPr>
              <w:spacing w:before="0" w:after="0"/>
            </w:pPr>
            <w:r>
              <w:rPr>
                <w:color w:val="A0A0A0"/>
                <w:sz w:val="16"/>
              </w:rPr>
              <w:t>— 1:11:32</w:t>
            </w:r>
          </w:p>
        </w:tc>
        <w:tc>
          <w:tcPr>
            <w:tcW w:type="dxa" w:w="7654"/>
            <w:vAlign w:val="top"/>
            <w:tcBorders>
              <w:top w:val="single" w:sz="4" w:color="D0D0D0"/>
              <w:bottom w:val="single" w:sz="4" w:color="D0D0D0"/>
            </w:tcBorders>
            <w:shd w:val="clear" w:color="auto" w:fill="F8FCF8"/>
          </w:tcPr>
          <w:p>
            <w:pPr>
              <w:spacing w:before="40" w:after="40"/>
            </w:pPr>
            <w:r>
              <w:rPr>
                <w:sz w:val="22"/>
              </w:rPr>
              <w:t>Раз на количество ты.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1:11:33</w:t>
            </w:r>
          </w:p>
          <w:p>
            <w:pPr>
              <w:spacing w:before="0" w:after="0"/>
            </w:pPr>
            <w:r>
              <w:rPr>
                <w:color w:val="A0A0A0"/>
                <w:sz w:val="16"/>
              </w:rPr>
              <w:t>— 1:11:59</w:t>
            </w:r>
          </w:p>
        </w:tc>
        <w:tc>
          <w:tcPr>
            <w:tcW w:type="dxa" w:w="7654"/>
            <w:vAlign w:val="top"/>
            <w:tcBorders>
              <w:top w:val="single" w:sz="4" w:color="D0D0D0"/>
              <w:bottom w:val="single" w:sz="4" w:color="D0D0D0"/>
            </w:tcBorders>
            <w:shd w:val="clear" w:color="auto" w:fill="FAFCFE"/>
          </w:tcPr>
          <w:p>
            <w:pPr>
              <w:spacing w:before="40" w:after="40"/>
            </w:pPr>
            <w:r>
              <w:rPr>
                <w:sz w:val="22"/>
              </w:rPr>
              <w:t>Умножаешь на доставку заполняешь сколько доставку да это я вбиваю примечанием веса вес за единицу продукции.</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1:12:00</w:t>
            </w:r>
          </w:p>
          <w:p>
            <w:pPr>
              <w:spacing w:before="0" w:after="0"/>
            </w:pPr>
            <w:r>
              <w:rPr>
                <w:color w:val="A0A0A0"/>
                <w:sz w:val="16"/>
              </w:rPr>
              <w:t>— 1:12:05</w:t>
            </w:r>
          </w:p>
        </w:tc>
        <w:tc>
          <w:tcPr>
            <w:tcW w:type="dxa" w:w="7654"/>
            <w:vAlign w:val="top"/>
            <w:tcBorders>
              <w:top w:val="single" w:sz="4" w:color="D0D0D0"/>
              <w:bottom w:val="single" w:sz="4" w:color="D0D0D0"/>
            </w:tcBorders>
            <w:shd w:val="clear" w:color="auto" w:fill="F8FCF8"/>
          </w:tcPr>
          <w:p>
            <w:pPr>
              <w:spacing w:before="40" w:after="40"/>
            </w:pPr>
            <w:r>
              <w:rPr>
                <w:sz w:val="22"/>
              </w:rPr>
              <w:t>А вот эта цифра без формула.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1:12:07</w:t>
            </w:r>
          </w:p>
          <w:p>
            <w:pPr>
              <w:spacing w:before="0" w:after="0"/>
            </w:pPr>
            <w:r>
              <w:rPr>
                <w:color w:val="A0A0A0"/>
                <w:sz w:val="16"/>
              </w:rPr>
              <w:t>— 1:12:40</w:t>
            </w:r>
          </w:p>
        </w:tc>
        <w:tc>
          <w:tcPr>
            <w:tcW w:type="dxa" w:w="7654"/>
            <w:vAlign w:val="top"/>
            <w:tcBorders>
              <w:top w:val="single" w:sz="4" w:color="D0D0D0"/>
              <w:bottom w:val="single" w:sz="4" w:color="D0D0D0"/>
            </w:tcBorders>
            <w:shd w:val="clear" w:color="auto" w:fill="FAFCFE"/>
          </w:tcPr>
          <w:p>
            <w:pPr>
              <w:spacing w:before="40" w:after="40"/>
            </w:pPr>
            <w:r>
              <w:rPr>
                <w:sz w:val="22"/>
              </w:rPr>
              <w:t>358 вот а это цена рынка чего рынка смысле на цена на рынке какая. То есть ты с маржой за 70 это рынок 350 это ошибка тут.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1:12:40</w:t>
            </w:r>
          </w:p>
          <w:p>
            <w:pPr>
              <w:spacing w:before="0" w:after="0"/>
            </w:pPr>
            <w:r>
              <w:rPr>
                <w:color w:val="A0A0A0"/>
                <w:sz w:val="16"/>
              </w:rPr>
              <w:t>— 1:12:48</w:t>
            </w:r>
          </w:p>
        </w:tc>
        <w:tc>
          <w:tcPr>
            <w:tcW w:type="dxa" w:w="7654"/>
            <w:vAlign w:val="top"/>
            <w:tcBorders>
              <w:top w:val="single" w:sz="4" w:color="D0D0D0"/>
              <w:bottom w:val="single" w:sz="4" w:color="D0D0D0"/>
            </w:tcBorders>
            <w:shd w:val="clear" w:color="auto" w:fill="F8FCF8"/>
          </w:tcPr>
          <w:p>
            <w:pPr>
              <w:spacing w:before="40" w:after="40"/>
            </w:pPr>
            <w:r>
              <w:rPr>
                <w:sz w:val="22"/>
              </w:rPr>
              <w:t>Цена не тысяча десять тысяч будут вот эти цена за.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1:12:48</w:t>
            </w:r>
          </w:p>
          <w:p>
            <w:pPr>
              <w:spacing w:before="0" w:after="0"/>
            </w:pPr>
            <w:r>
              <w:rPr>
                <w:color w:val="A0A0A0"/>
                <w:sz w:val="16"/>
              </w:rPr>
              <w:t>— 1:12:58</w:t>
            </w:r>
          </w:p>
        </w:tc>
        <w:tc>
          <w:tcPr>
            <w:tcW w:type="dxa" w:w="7654"/>
            <w:vAlign w:val="top"/>
            <w:tcBorders>
              <w:top w:val="single" w:sz="4" w:color="D0D0D0"/>
              <w:bottom w:val="single" w:sz="4" w:color="D0D0D0"/>
            </w:tcBorders>
            <w:shd w:val="clear" w:color="auto" w:fill="FAFCFE"/>
          </w:tcPr>
          <w:p>
            <w:pPr>
              <w:spacing w:before="40" w:after="40"/>
            </w:pPr>
            <w:r>
              <w:rPr>
                <w:sz w:val="22"/>
              </w:rPr>
              <w:t>Из-за одну штуку видишь 1 кг и е 2 графа да вот едва до 10000.</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1:12:58</w:t>
            </w:r>
          </w:p>
          <w:p>
            <w:pPr>
              <w:spacing w:before="0" w:after="0"/>
            </w:pPr>
            <w:r>
              <w:rPr>
                <w:color w:val="A0A0A0"/>
                <w:sz w:val="16"/>
              </w:rPr>
              <w:t>— 1:13:19</w:t>
            </w:r>
          </w:p>
        </w:tc>
        <w:tc>
          <w:tcPr>
            <w:tcW w:type="dxa" w:w="7654"/>
            <w:vAlign w:val="top"/>
            <w:tcBorders>
              <w:top w:val="single" w:sz="4" w:color="D0D0D0"/>
              <w:bottom w:val="single" w:sz="4" w:color="D0D0D0"/>
            </w:tcBorders>
            <w:shd w:val="clear" w:color="auto" w:fill="F8FCF8"/>
          </w:tcPr>
          <w:p>
            <w:pPr>
              <w:spacing w:before="40" w:after="40"/>
            </w:pPr>
            <w:r>
              <w:rPr>
                <w:sz w:val="22"/>
              </w:rPr>
              <w:t>Должно быть и 0 км а здесь что-то никто тоже 634.</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1:13:19</w:t>
            </w:r>
          </w:p>
          <w:p>
            <w:pPr>
              <w:spacing w:before="0" w:after="0"/>
            </w:pPr>
            <w:r>
              <w:rPr>
                <w:color w:val="A0A0A0"/>
                <w:sz w:val="16"/>
              </w:rPr>
              <w:t>— 1:13:37</w:t>
            </w:r>
          </w:p>
        </w:tc>
        <w:tc>
          <w:tcPr>
            <w:tcW w:type="dxa" w:w="7654"/>
            <w:vAlign w:val="top"/>
            <w:tcBorders>
              <w:top w:val="single" w:sz="4" w:color="D0D0D0"/>
              <w:bottom w:val="single" w:sz="4" w:color="D0D0D0"/>
            </w:tcBorders>
            <w:shd w:val="clear" w:color="auto" w:fill="FAFCFE"/>
          </w:tcPr>
          <w:p>
            <w:pPr>
              <w:spacing w:before="40" w:after="40"/>
            </w:pPr>
            <w:r>
              <w:rPr>
                <w:sz w:val="22"/>
              </w:rPr>
              <w:t>Рынка 70 или 70 это про за единицу единиц. То есть вот 31 против 70 все равно.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1:13:37</w:t>
            </w:r>
          </w:p>
          <w:p>
            <w:pPr>
              <w:spacing w:before="0" w:after="0"/>
            </w:pPr>
            <w:r>
              <w:rPr>
                <w:color w:val="A0A0A0"/>
                <w:sz w:val="16"/>
              </w:rPr>
              <w:t>— 1:16:03</w:t>
            </w:r>
          </w:p>
        </w:tc>
        <w:tc>
          <w:tcPr>
            <w:tcW w:type="dxa" w:w="7654"/>
            <w:vAlign w:val="top"/>
            <w:tcBorders>
              <w:top w:val="single" w:sz="4" w:color="D0D0D0"/>
              <w:bottom w:val="single" w:sz="4" w:color="D0D0D0"/>
            </w:tcBorders>
            <w:shd w:val="clear" w:color="auto" w:fill="F8FCF8"/>
          </w:tcPr>
          <w:p>
            <w:pPr>
              <w:spacing w:before="40" w:after="40"/>
            </w:pPr>
            <w:r>
              <w:rPr>
                <w:sz w:val="22"/>
              </w:rPr>
              <w:t>Два раза да мы понимаешь тут есть такой момент что за счет того что это конкурсы тут не от рынка отталкиваться рынок это просто примерно примерно я понял в чем суть Excel кито чёт хотел изначально с ней сделать вот чё на чё надо сделать чтобы.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1:16:03</w:t>
            </w:r>
          </w:p>
          <w:p>
            <w:pPr>
              <w:spacing w:before="0" w:after="0"/>
            </w:pPr>
            <w:r>
              <w:rPr>
                <w:color w:val="A0A0A0"/>
                <w:sz w:val="16"/>
              </w:rPr>
              <w:t>— 1:16:22</w:t>
            </w:r>
          </w:p>
        </w:tc>
        <w:tc>
          <w:tcPr>
            <w:tcW w:type="dxa" w:w="7654"/>
            <w:vAlign w:val="top"/>
            <w:tcBorders>
              <w:top w:val="single" w:sz="4" w:color="D0D0D0"/>
              <w:bottom w:val="single" w:sz="4" w:color="D0D0D0"/>
            </w:tcBorders>
            <w:shd w:val="clear" w:color="auto" w:fill="FAFCFE"/>
          </w:tcPr>
          <w:p>
            <w:pPr>
              <w:spacing w:before="40" w:after="40"/>
            </w:pPr>
            <w:r>
              <w:rPr>
                <w:sz w:val="22"/>
              </w:rPr>
              <w:t>Он ее заполнял за меня заполнял столбец он у заносил столбец c столбец d столбец е столбец f вот и да вот четыре столбца и ну и доставку и столбец кей но может еще столбец пии. Кстати да. Вайте у желтому.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1:16:22</w:t>
            </w:r>
          </w:p>
          <w:p>
            <w:pPr>
              <w:spacing w:before="0" w:after="0"/>
            </w:pPr>
            <w:r>
              <w:rPr>
                <w:color w:val="A0A0A0"/>
                <w:sz w:val="16"/>
              </w:rPr>
              <w:t>— 1:16:52</w:t>
            </w:r>
          </w:p>
        </w:tc>
        <w:tc>
          <w:tcPr>
            <w:tcW w:type="dxa" w:w="7654"/>
            <w:vAlign w:val="top"/>
            <w:tcBorders>
              <w:top w:val="single" w:sz="4" w:color="D0D0D0"/>
              <w:bottom w:val="single" w:sz="4" w:color="D0D0D0"/>
            </w:tcBorders>
            <w:shd w:val="clear" w:color="auto" w:fill="F8FCF8"/>
          </w:tcPr>
          <w:p>
            <w:pPr>
              <w:spacing w:before="40" w:after="40"/>
            </w:pPr>
            <w:r>
              <w:rPr>
                <w:sz w:val="22"/>
              </w:rPr>
              <w:t>Не выделять right. C. Нажмите c. Вот c. Да. Раз. Давай. Д. Е. F. И f. О, нет. Не надо. Ф. О. А. О. Не надо. Ok. Откуда.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1:16:52</w:t>
            </w:r>
          </w:p>
          <w:p>
            <w:pPr>
              <w:spacing w:before="0" w:after="0"/>
            </w:pPr>
            <w:r>
              <w:rPr>
                <w:color w:val="A0A0A0"/>
                <w:sz w:val="16"/>
              </w:rPr>
              <w:t>— 1:17:28</w:t>
            </w:r>
          </w:p>
        </w:tc>
        <w:tc>
          <w:tcPr>
            <w:tcW w:type="dxa" w:w="7654"/>
            <w:vAlign w:val="top"/>
            <w:tcBorders>
              <w:top w:val="single" w:sz="4" w:color="D0D0D0"/>
              <w:bottom w:val="single" w:sz="4" w:color="D0D0D0"/>
            </w:tcBorders>
            <w:shd w:val="clear" w:color="auto" w:fill="FAFCFE"/>
          </w:tcPr>
          <w:p>
            <w:pPr>
              <w:spacing w:before="40" w:after="40"/>
            </w:pPr>
            <w:r>
              <w:rPr>
                <w:sz w:val="22"/>
              </w:rPr>
              <w:t>Вот это он может брать? это он может брать с площадки непосредственно. С технического. Технического технического технической части из т. З. По тендеру из т. З. По тендеру количество тоже да это все в техническом задании указано цену за штуку вопрос не знаю наверное с группы которые мы там хорошо т. З. По тендеру может мне дать пример любого любого я хотел просто пройти чтобы вместе это все делаю так. Давай загрузки как написать дима мне поймите взял б�з.</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1:17:28</w:t>
            </w:r>
          </w:p>
          <w:p>
            <w:pPr>
              <w:spacing w:before="0" w:after="0"/>
            </w:pPr>
            <w:r>
              <w:rPr>
                <w:color w:val="A0A0A0"/>
                <w:sz w:val="16"/>
              </w:rPr>
              <w:t>— 1:20:00</w:t>
            </w:r>
          </w:p>
        </w:tc>
        <w:tc>
          <w:tcPr>
            <w:tcW w:type="dxa" w:w="7654"/>
            <w:vAlign w:val="top"/>
            <w:tcBorders>
              <w:top w:val="single" w:sz="4" w:color="D0D0D0"/>
              <w:bottom w:val="single" w:sz="4" w:color="D0D0D0"/>
            </w:tcBorders>
            <w:shd w:val="clear" w:color="auto" w:fill="F8FCF8"/>
          </w:tcPr>
          <w:p>
            <w:pPr>
              <w:spacing w:before="40" w:after="40"/>
            </w:pPr>
            <w:r>
              <w:rPr>
                <w:sz w:val="22"/>
              </w:rPr>
              <w:t>Базл авгадима что такое. Что-то не сохраняет что-то случилось что такое вот туда топлив налила стакан 23 позиции до 30 позиции на я понял сейчас мы с этим разберемся вот он тебе тут чуть-чуть вопросики уже подсветил на проблемке на тебе таблички курс зафиксирован можно подгружать из cb ну ладно херстами каменная нет ни рубля логистики и таможни это в твоем шаблоне просто не заболен почему у тебя не заполнено там плавающие значения поэтому надо форму придумать предложение 5 7 превышает nmc это норматив минимальной цены или что это да по спецификации 2 и 9 в два раза это либо разные базы сравнения ну ладно пусть так. Давай так ну мы в него загрузили.</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1:20:00</w:t>
            </w:r>
          </w:p>
          <w:p>
            <w:pPr>
              <w:spacing w:before="0" w:after="0"/>
            </w:pPr>
            <w:r>
              <w:rPr>
                <w:color w:val="A0A0A0"/>
                <w:sz w:val="16"/>
              </w:rPr>
              <w:t>— 1:20:10</w:t>
            </w:r>
          </w:p>
        </w:tc>
        <w:tc>
          <w:tcPr>
            <w:tcW w:type="dxa" w:w="7654"/>
            <w:vAlign w:val="top"/>
            <w:tcBorders>
              <w:top w:val="single" w:sz="4" w:color="D0D0D0"/>
              <w:bottom w:val="single" w:sz="4" w:color="D0D0D0"/>
            </w:tcBorders>
            <w:shd w:val="clear" w:color="auto" w:fill="FAFCFE"/>
          </w:tcPr>
          <w:p>
            <w:pPr>
              <w:spacing w:before="40" w:after="40"/>
            </w:pPr>
            <w:r>
              <w:rPr>
                <w:sz w:val="22"/>
              </w:rPr>
              <w:t>Вот этот тендер вот этот а где он это видит показатель куда наберет много как графа откуда взял вот это что он превышает значение. Давай спросим если.</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1:20:10</w:t>
            </w:r>
          </w:p>
          <w:p>
            <w:pPr>
              <w:spacing w:before="0" w:after="0"/>
            </w:pPr>
            <w:r>
              <w:rPr>
                <w:color w:val="A0A0A0"/>
                <w:sz w:val="16"/>
              </w:rPr>
              <w:t>— 1:20:52</w:t>
            </w:r>
          </w:p>
        </w:tc>
        <w:tc>
          <w:tcPr>
            <w:tcW w:type="dxa" w:w="7654"/>
            <w:vAlign w:val="top"/>
            <w:tcBorders>
              <w:top w:val="single" w:sz="4" w:color="D0D0D0"/>
              <w:bottom w:val="single" w:sz="4" w:color="D0D0D0"/>
            </w:tcBorders>
            <w:shd w:val="clear" w:color="auto" w:fill="F8FCF8"/>
          </w:tcPr>
          <w:p>
            <w:pPr>
              <w:spacing w:before="40" w:after="40"/>
            </w:pPr>
            <w:r>
              <w:rPr>
                <w:sz w:val="22"/>
              </w:rPr>
              <w:t>Он тебе какую-то хуйню выдает ты не понимаешь пиши я не.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1:20:52</w:t>
            </w:r>
          </w:p>
          <w:p>
            <w:pPr>
              <w:spacing w:before="0" w:after="0"/>
            </w:pPr>
            <w:r>
              <w:rPr>
                <w:color w:val="A0A0A0"/>
                <w:sz w:val="16"/>
              </w:rPr>
              <w:t>— 1:21:00</w:t>
            </w:r>
          </w:p>
        </w:tc>
        <w:tc>
          <w:tcPr>
            <w:tcW w:type="dxa" w:w="7654"/>
            <w:vAlign w:val="top"/>
            <w:tcBorders>
              <w:top w:val="single" w:sz="4" w:color="D0D0D0"/>
              <w:bottom w:val="single" w:sz="4" w:color="D0D0D0"/>
            </w:tcBorders>
            <w:shd w:val="clear" w:color="auto" w:fill="FAFCFE"/>
          </w:tcPr>
          <w:p>
            <w:pPr>
              <w:spacing w:before="40" w:after="40"/>
            </w:pPr>
            <w:r>
              <w:rPr>
                <w:sz w:val="22"/>
              </w:rPr>
              <w:t>Понимаю объясни это нормально в любом случае у нас уже появилась не может потом этот проект передать да.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1:21:00</w:t>
            </w:r>
          </w:p>
          <w:p>
            <w:pPr>
              <w:spacing w:before="0" w:after="0"/>
            </w:pPr>
            <w:r>
              <w:rPr>
                <w:color w:val="A0A0A0"/>
                <w:sz w:val="16"/>
              </w:rPr>
              <w:t>— 1:21:06</w:t>
            </w:r>
          </w:p>
        </w:tc>
        <w:tc>
          <w:tcPr>
            <w:tcW w:type="dxa" w:w="7654"/>
            <w:vAlign w:val="top"/>
            <w:tcBorders>
              <w:top w:val="single" w:sz="4" w:color="D0D0D0"/>
              <w:bottom w:val="single" w:sz="4" w:color="D0D0D0"/>
            </w:tcBorders>
            <w:shd w:val="clear" w:color="auto" w:fill="F8FCF8"/>
          </w:tcPr>
          <w:p>
            <w:pPr>
              <w:spacing w:before="40" w:after="40"/>
            </w:pPr>
            <w:r>
              <w:rPr>
                <w:sz w:val="22"/>
              </w:rPr>
              <w:t>Да без проблем вот уже.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1:21:06</w:t>
            </w:r>
          </w:p>
          <w:p>
            <w:pPr>
              <w:spacing w:before="0" w:after="0"/>
            </w:pPr>
            <w:r>
              <w:rPr>
                <w:color w:val="A0A0A0"/>
                <w:sz w:val="16"/>
              </w:rPr>
              <w:t>— 1:21:22</w:t>
            </w:r>
          </w:p>
        </w:tc>
        <w:tc>
          <w:tcPr>
            <w:tcW w:type="dxa" w:w="7654"/>
            <w:vAlign w:val="top"/>
            <w:tcBorders>
              <w:top w:val="single" w:sz="4" w:color="D0D0D0"/>
              <w:bottom w:val="single" w:sz="4" w:color="D0D0D0"/>
            </w:tcBorders>
            <w:shd w:val="clear" w:color="auto" w:fill="FAFCFE"/>
          </w:tcPr>
          <w:p>
            <w:pPr>
              <w:spacing w:before="40" w:after="40"/>
            </w:pPr>
            <w:r>
              <w:rPr>
                <w:sz w:val="22"/>
              </w:rPr>
              <w:t>Появился ауди бизнес-процессы твоего. То есть исходя из всех вот этого все это устроено тра-та-та туда-сюда подробнее потом почитаешь я чего хотел сделать просто я хотел чтобы мы это в один.</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1:21:22</w:t>
            </w:r>
          </w:p>
          <w:p>
            <w:pPr>
              <w:spacing w:before="0" w:after="0"/>
            </w:pPr>
            <w:r>
              <w:rPr>
                <w:color w:val="A0A0A0"/>
                <w:sz w:val="16"/>
              </w:rPr>
              <w:t>— 1:21:27</w:t>
            </w:r>
          </w:p>
        </w:tc>
        <w:tc>
          <w:tcPr>
            <w:tcW w:type="dxa" w:w="7654"/>
            <w:vAlign w:val="top"/>
            <w:tcBorders>
              <w:top w:val="single" w:sz="4" w:color="D0D0D0"/>
              <w:bottom w:val="single" w:sz="4" w:color="D0D0D0"/>
            </w:tcBorders>
            <w:shd w:val="clear" w:color="auto" w:fill="F8FCF8"/>
          </w:tcPr>
          <w:p>
            <w:pPr>
              <w:spacing w:before="40" w:after="40"/>
            </w:pPr>
            <w:r>
              <w:rPr>
                <w:sz w:val="22"/>
              </w:rPr>
              <w:t>Шаг прошли я просто загрузил твой.</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1:21:27</w:t>
            </w:r>
          </w:p>
          <w:p>
            <w:pPr>
              <w:spacing w:before="0" w:after="0"/>
            </w:pPr>
            <w:r>
              <w:rPr>
                <w:color w:val="A0A0A0"/>
                <w:sz w:val="16"/>
              </w:rPr>
              <w:t>— 1:22:35</w:t>
            </w:r>
          </w:p>
        </w:tc>
        <w:tc>
          <w:tcPr>
            <w:tcW w:type="dxa" w:w="7654"/>
            <w:vAlign w:val="top"/>
            <w:tcBorders>
              <w:top w:val="single" w:sz="4" w:color="D0D0D0"/>
              <w:bottom w:val="single" w:sz="4" w:color="D0D0D0"/>
            </w:tcBorders>
            <w:shd w:val="clear" w:color="auto" w:fill="FAFCFE"/>
          </w:tcPr>
          <w:p>
            <w:pPr>
              <w:spacing w:before="40" w:after="40"/>
            </w:pPr>
            <w:r>
              <w:rPr>
                <w:sz w:val="22"/>
              </w:rPr>
              <w:t>Длинное голосовое и он все это сделал а мы весь час потратили на это все ну и ладно у меня время. Есть еще так другой все это я могу потом я сейчас будет по импо изучаю сам еще. Жил в нем числа и предположил что это н. Ц. Последнего столбца а это он предположил что вот это она. То есть это твой итог надо подписывать надо это надо подписывать то что я вот тоже не понял сон вот это просуммировал учусь 2870 а вот твоя цена вот это да вот он ладно. Теперь делаем так еще раз в этот же проект сейчас уже будет мозг работать нормально. То есть мы сейчас с тобой просто чего делали обучали мы сейчас просто разбирались как это у тебя устроена. То есть мы.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1:22:35</w:t>
            </w:r>
          </w:p>
          <w:p>
            <w:pPr>
              <w:spacing w:before="0" w:after="0"/>
            </w:pPr>
            <w:r>
              <w:rPr>
                <w:color w:val="A0A0A0"/>
                <w:sz w:val="16"/>
              </w:rPr>
              <w:t>— 1:22:45</w:t>
            </w:r>
          </w:p>
        </w:tc>
        <w:tc>
          <w:tcPr>
            <w:tcW w:type="dxa" w:w="7654"/>
            <w:vAlign w:val="top"/>
            <w:tcBorders>
              <w:top w:val="single" w:sz="4" w:color="D0D0D0"/>
              <w:bottom w:val="single" w:sz="4" w:color="D0D0D0"/>
            </w:tcBorders>
            <w:shd w:val="clear" w:color="auto" w:fill="F8FCF8"/>
          </w:tcPr>
          <w:p>
            <w:pPr>
              <w:spacing w:before="40" w:after="40"/>
            </w:pPr>
            <w:r>
              <w:rPr>
                <w:sz w:val="22"/>
              </w:rPr>
              <w:t>Формировали контекст. Теперь самое интересное будет напиши промпт который изучает описание бизнес-процессов и ищет в них.</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1:22:45</w:t>
            </w:r>
          </w:p>
          <w:p>
            <w:pPr>
              <w:spacing w:before="0" w:after="0"/>
            </w:pPr>
            <w:r>
              <w:rPr>
                <w:color w:val="A0A0A0"/>
                <w:sz w:val="16"/>
              </w:rPr>
              <w:t>— 1:23:36</w:t>
            </w:r>
          </w:p>
        </w:tc>
        <w:tc>
          <w:tcPr>
            <w:tcW w:type="dxa" w:w="7654"/>
            <w:vAlign w:val="top"/>
            <w:tcBorders>
              <w:top w:val="single" w:sz="4" w:color="D0D0D0"/>
              <w:bottom w:val="single" w:sz="4" w:color="D0D0D0"/>
            </w:tcBorders>
            <w:shd w:val="clear" w:color="auto" w:fill="FAFCFE"/>
          </w:tcPr>
          <w:p>
            <w:pPr>
              <w:spacing w:before="40" w:after="40"/>
            </w:pPr>
            <w:r>
              <w:rPr>
                <w:sz w:val="22"/>
              </w:rPr>
              <w:t>Зоны роста за счет автоматизации и при нужно что мы хотим. Давай мечтай загадывает конец родительность повысить не ползировать автоматизировать все процессы с помощью и подбрать чтобы и все искал лицам и подавался и мы просто кивали мы принимали решение да нет он не просто цифры выдавал делаем не делаем все полностью искал что он искал конкурсы что он подавался в них чтобы заполнял файлы а я просто проверял и кивал вот мы же мечтаем правильно да ты даже не удивляешься когда это все возможно. Например чтобы сам искал конкурс согласил участие в них готовил всю закупочную документацию контролировал процесс торгов и так далее а на выходе нужен большой не менее 25 список конкретных идей про ранжеро о раха я нужен.</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1:23:36</w:t>
            </w:r>
          </w:p>
          <w:p>
            <w:pPr>
              <w:spacing w:before="0" w:after="0"/>
            </w:pPr>
            <w:r>
              <w:rPr>
                <w:color w:val="A0A0A0"/>
                <w:sz w:val="16"/>
              </w:rPr>
              <w:t>— 1:23:41</w:t>
            </w:r>
          </w:p>
        </w:tc>
        <w:tc>
          <w:tcPr>
            <w:tcW w:type="dxa" w:w="7654"/>
            <w:vAlign w:val="top"/>
            <w:tcBorders>
              <w:top w:val="single" w:sz="4" w:color="D0D0D0"/>
              <w:bottom w:val="single" w:sz="4" w:color="D0D0D0"/>
            </w:tcBorders>
            <w:shd w:val="clear" w:color="auto" w:fill="F8FCF8"/>
          </w:tcPr>
          <w:p>
            <w:pPr>
              <w:spacing w:before="40" w:after="40"/>
            </w:pPr>
            <w:r>
              <w:rPr>
                <w:sz w:val="22"/>
              </w:rPr>
              <w:t>Большой шсть я читывай.</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1:23:41</w:t>
            </w:r>
          </w:p>
          <w:p>
            <w:pPr>
              <w:spacing w:before="0" w:after="0"/>
            </w:pPr>
            <w:r>
              <w:rPr>
                <w:color w:val="A0A0A0"/>
                <w:sz w:val="16"/>
              </w:rPr>
              <w:t>— 1:25:52</w:t>
            </w:r>
          </w:p>
        </w:tc>
        <w:tc>
          <w:tcPr>
            <w:tcW w:type="dxa" w:w="7654"/>
            <w:vAlign w:val="top"/>
            <w:tcBorders>
              <w:top w:val="single" w:sz="4" w:color="D0D0D0"/>
              <w:bottom w:val="single" w:sz="4" w:color="D0D0D0"/>
            </w:tcBorders>
            <w:shd w:val="clear" w:color="auto" w:fill="FAFCFE"/>
          </w:tcPr>
          <w:p>
            <w:pPr>
              <w:spacing w:before="40" w:after="40"/>
            </w:pPr>
            <w:r>
              <w:rPr>
                <w:sz w:val="22"/>
              </w:rPr>
              <w:t>Чтобы никто не умею официально вы не спили. Учитывая, что никто не знает, как это. Ты видишь что-то, что я пишу? сейчас, секундочку, да, сейчас. Длинный демонлеток, что мне просто эту скамейку ждут, поэтому я. Сейчас. Да, я читал. Тут пять. Можно и больше топ. Ты хотя бы одно сделай сначала. И потом можешь переписать этот промпт и сделать себе хоть пятьдесят таких вещей. Вот. Дальше связка какая? я тебя учу просто именно мысли. А это ты в чате, да, зафигачил? да, ну, чтобы он промпт сделал. Так, мы сейчас поболтаем. Потому что сейчас будет длинный этап. Ну, в смысле, на его стороне. Пипец ты времени потратил на это все, да? на что? на все изучения. Я два месяца этим занимаюсь. Что, каждый день? ну, почти. А почему ты обе уставишь? а почему, почему? а. Потому что сейчас самый важный этап. До этого мы с тобой складывали по полочкам процесс. Само нормально работает с этим. И сколько мы лимитов потратили, вот чтобы ты понимал. Ну, у меня стодолларовая версия, но тем не менее. Восемь процентов мы потратили лимит. Это дневного. Да, дневного. А недельного, как было девять, он даже не заметил. Ну, копейки. Сейчас я когда запущу, вот восемь процентов превратятся где-то в двадцать пять. Ну, в двадцать. А вот тут уже мозг. Вот я на всякий случай всегда еще в конце добавляю. Задай мне доп. Вопросы, если будут, или согласуй развилки вариантов. Так. И сам файл. Текущие отписа процессов. Папка. Так. Пу-пу-пу. Давай перечитаем на всякий случай. Вот это, это долго, это дорого. Ну. То есть дорого с точки зрения лимитов. Поэтому лучше тут.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1:25:52</w:t>
            </w:r>
          </w:p>
          <w:p>
            <w:pPr>
              <w:spacing w:before="0" w:after="0"/>
            </w:pPr>
            <w:r>
              <w:rPr>
                <w:color w:val="A0A0A0"/>
                <w:sz w:val="16"/>
              </w:rPr>
              <w:t>— 1:26:26</w:t>
            </w:r>
          </w:p>
        </w:tc>
        <w:tc>
          <w:tcPr>
            <w:tcW w:type="dxa" w:w="7654"/>
            <w:vAlign w:val="top"/>
            <w:tcBorders>
              <w:top w:val="single" w:sz="4" w:color="D0D0D0"/>
              <w:bottom w:val="single" w:sz="4" w:color="D0D0D0"/>
            </w:tcBorders>
            <w:shd w:val="clear" w:color="auto" w:fill="F8FCF8"/>
          </w:tcPr>
          <w:p>
            <w:pPr>
              <w:spacing w:before="40" w:after="40"/>
            </w:pPr>
            <w:r>
              <w:rPr>
                <w:sz w:val="22"/>
              </w:rPr>
              <w:t>Почитать. Максимально снимать участие. Давай.</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1:26:26</w:t>
            </w:r>
          </w:p>
          <w:p>
            <w:pPr>
              <w:spacing w:before="0" w:after="0"/>
            </w:pPr>
            <w:r>
              <w:rPr>
                <w:color w:val="A0A0A0"/>
                <w:sz w:val="16"/>
              </w:rPr>
              <w:t>— 1:26:30</w:t>
            </w:r>
          </w:p>
        </w:tc>
        <w:tc>
          <w:tcPr>
            <w:tcW w:type="dxa" w:w="7654"/>
            <w:vAlign w:val="top"/>
            <w:tcBorders>
              <w:top w:val="single" w:sz="4" w:color="D0D0D0"/>
              <w:bottom w:val="single" w:sz="4" w:color="D0D0D0"/>
            </w:tcBorders>
            <w:shd w:val="clear" w:color="auto" w:fill="FAFCFE"/>
          </w:tcPr>
          <w:p>
            <w:pPr>
              <w:spacing w:before="40" w:after="40"/>
            </w:pPr>
            <w:r>
              <w:rPr>
                <w:sz w:val="22"/>
              </w:rPr>
              <w:t>Заново еще, можно?, что ты, пу-пу-пу-пу-пу-пу-пу-пу-пу-пу-пу-пу. Пу-пу-пу-пу-пу. Субтитры делал dimatorzok субтитры делал dimatorzok.</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1:26:30</w:t>
            </w:r>
          </w:p>
          <w:p>
            <w:pPr>
              <w:spacing w:before="0" w:after="0"/>
            </w:pPr>
            <w:r>
              <w:rPr>
                <w:color w:val="A0A0A0"/>
                <w:sz w:val="16"/>
              </w:rPr>
              <w:t>— 1:26:38</w:t>
            </w:r>
          </w:p>
        </w:tc>
        <w:tc>
          <w:tcPr>
            <w:tcW w:type="dxa" w:w="7654"/>
            <w:vAlign w:val="top"/>
            <w:tcBorders>
              <w:top w:val="single" w:sz="4" w:color="D0D0D0"/>
              <w:bottom w:val="single" w:sz="4" w:color="D0D0D0"/>
            </w:tcBorders>
            <w:shd w:val="clear" w:color="auto" w:fill="F8FCF8"/>
          </w:tcPr>
          <w:p>
            <w:pPr>
              <w:spacing w:before="40" w:after="40"/>
            </w:pPr>
            <w:r>
              <w:rPr>
                <w:sz w:val="22"/>
              </w:rPr>
              <w:t>Субтитры делал dimatorzok субтитры делал dimatorzok.</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1:26:38</w:t>
            </w:r>
          </w:p>
          <w:p>
            <w:pPr>
              <w:spacing w:before="0" w:after="0"/>
            </w:pPr>
            <w:r>
              <w:rPr>
                <w:color w:val="A0A0A0"/>
                <w:sz w:val="16"/>
              </w:rPr>
              <w:t>— 1:26:45</w:t>
            </w:r>
          </w:p>
        </w:tc>
        <w:tc>
          <w:tcPr>
            <w:tcW w:type="dxa" w:w="7654"/>
            <w:vAlign w:val="top"/>
            <w:tcBorders>
              <w:top w:val="single" w:sz="4" w:color="D0D0D0"/>
              <w:bottom w:val="single" w:sz="4" w:color="D0D0D0"/>
            </w:tcBorders>
            <w:shd w:val="clear" w:color="auto" w:fill="FAFCFE"/>
          </w:tcPr>
          <w:p>
            <w:pPr>
              <w:spacing w:before="40" w:after="40"/>
            </w:pPr>
            <w:r>
              <w:rPr>
                <w:sz w:val="22"/>
              </w:rPr>
              <w:t>Все, он сейчас долго будет это делать. Давай пока он это делает. Ну, долго.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1:26:45</w:t>
            </w:r>
          </w:p>
          <w:p>
            <w:pPr>
              <w:spacing w:before="0" w:after="0"/>
            </w:pPr>
            <w:r>
              <w:rPr>
                <w:color w:val="A0A0A0"/>
                <w:sz w:val="16"/>
              </w:rPr>
              <w:t>— 1:27:07</w:t>
            </w:r>
          </w:p>
        </w:tc>
        <w:tc>
          <w:tcPr>
            <w:tcW w:type="dxa" w:w="7654"/>
            <w:vAlign w:val="top"/>
            <w:tcBorders>
              <w:top w:val="single" w:sz="4" w:color="D0D0D0"/>
              <w:bottom w:val="single" w:sz="4" w:color="D0D0D0"/>
            </w:tcBorders>
            <w:shd w:val="clear" w:color="auto" w:fill="F8FCF8"/>
          </w:tcPr>
          <w:p>
            <w:pPr>
              <w:spacing w:before="40" w:after="40"/>
            </w:pPr>
            <w:r>
              <w:rPr>
                <w:sz w:val="22"/>
              </w:rPr>
              <w:t>Там. Сейчас, единственное. Давай посмотрим. Он сейчас изучает. Он сейчас задаст вопросы, скорее всего. Он читает файлы, изучает и так далее. Дождемся вопросов, и пока это.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1:27:07</w:t>
            </w:r>
          </w:p>
          <w:p>
            <w:pPr>
              <w:spacing w:before="0" w:after="0"/>
            </w:pPr>
            <w:r>
              <w:rPr>
                <w:color w:val="A0A0A0"/>
                <w:sz w:val="16"/>
              </w:rPr>
              <w:t>— 1:27:22</w:t>
            </w:r>
          </w:p>
        </w:tc>
        <w:tc>
          <w:tcPr>
            <w:tcW w:type="dxa" w:w="7654"/>
            <w:vAlign w:val="top"/>
            <w:tcBorders>
              <w:top w:val="single" w:sz="4" w:color="D0D0D0"/>
              <w:bottom w:val="single" w:sz="4" w:color="D0D0D0"/>
            </w:tcBorders>
            <w:shd w:val="clear" w:color="auto" w:fill="FAFCFE"/>
          </w:tcPr>
          <w:p>
            <w:pPr>
              <w:spacing w:before="40" w:after="40"/>
            </w:pPr>
            <w:r>
              <w:rPr>
                <w:sz w:val="22"/>
              </w:rPr>
              <w:t>Можно поболтать. В общем, мы с тобой проделали что? ты просто дал ему вводные. Мы с тобой создали проект. Мы описали его инструкции. Так, сейчас. Давай почитаем. Перед.</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1:27:22</w:t>
            </w:r>
          </w:p>
          <w:p>
            <w:pPr>
              <w:spacing w:before="0" w:after="0"/>
            </w:pPr>
            <w:r>
              <w:rPr>
                <w:color w:val="A0A0A0"/>
                <w:sz w:val="16"/>
              </w:rPr>
              <w:t>— 1:27:29</w:t>
            </w:r>
          </w:p>
        </w:tc>
        <w:tc>
          <w:tcPr>
            <w:tcW w:type="dxa" w:w="7654"/>
            <w:vAlign w:val="top"/>
            <w:tcBorders>
              <w:top w:val="single" w:sz="4" w:color="D0D0D0"/>
              <w:bottom w:val="single" w:sz="4" w:color="D0D0D0"/>
            </w:tcBorders>
            <w:shd w:val="clear" w:color="auto" w:fill="F8FCF8"/>
          </w:tcPr>
          <w:p>
            <w:pPr>
              <w:spacing w:before="40" w:after="40"/>
            </w:pPr>
            <w:r>
              <w:rPr>
                <w:sz w:val="22"/>
              </w:rPr>
              <w:t>Тем, как генерировать 30 институт.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1:27:29</w:t>
            </w:r>
          </w:p>
          <w:p>
            <w:pPr>
              <w:spacing w:before="0" w:after="0"/>
            </w:pPr>
            <w:r>
              <w:rPr>
                <w:color w:val="A0A0A0"/>
                <w:sz w:val="16"/>
              </w:rPr>
              <w:t>— 1:27:35</w:t>
            </w:r>
          </w:p>
        </w:tc>
        <w:tc>
          <w:tcPr>
            <w:tcW w:type="dxa" w:w="7654"/>
            <w:vAlign w:val="top"/>
            <w:tcBorders>
              <w:top w:val="single" w:sz="4" w:color="D0D0D0"/>
              <w:bottom w:val="single" w:sz="4" w:color="D0D0D0"/>
            </w:tcBorders>
            <w:shd w:val="clear" w:color="auto" w:fill="FAFCFE"/>
          </w:tcPr>
          <w:p>
            <w:pPr>
              <w:spacing w:before="40" w:after="40"/>
            </w:pPr>
            <w:r>
              <w:rPr>
                <w:sz w:val="22"/>
              </w:rPr>
              <w:t>Нужно складывать 4 развилки, которые серьезно меняют итоговый выбор и рекомендации. Без.</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1:27:35</w:t>
            </w:r>
          </w:p>
          <w:p>
            <w:pPr>
              <w:spacing w:before="0" w:after="0"/>
            </w:pPr>
            <w:r>
              <w:rPr>
                <w:color w:val="A0A0A0"/>
                <w:sz w:val="16"/>
              </w:rPr>
              <w:t>— 1:29:22</w:t>
            </w:r>
          </w:p>
        </w:tc>
        <w:tc>
          <w:tcPr>
            <w:tcW w:type="dxa" w:w="7654"/>
            <w:vAlign w:val="top"/>
            <w:tcBorders>
              <w:top w:val="single" w:sz="4" w:color="D0D0D0"/>
              <w:bottom w:val="single" w:sz="4" w:color="D0D0D0"/>
            </w:tcBorders>
            <w:shd w:val="clear" w:color="auto" w:fill="F8FCF8"/>
          </w:tcPr>
          <w:p>
            <w:pPr>
              <w:spacing w:before="40" w:after="40"/>
            </w:pPr>
            <w:r>
              <w:rPr>
                <w:sz w:val="22"/>
              </w:rPr>
              <w:t>Этого половина идей рискует оказаться нереально. Видишь он, как он подумал? уже изучил. Сейчас он задаст вопросы. Мы с тобой создали проект. Мы с тобой промтили, создавали промпт. Мы с тобой описали все твои процессы, как самый лучший аналитик в мире. И мы зарядили ее. Теперь улучшаю.</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1:29:22</w:t>
            </w:r>
          </w:p>
          <w:p>
            <w:pPr>
              <w:spacing w:before="0" w:after="0"/>
            </w:pPr>
            <w:r>
              <w:rPr>
                <w:color w:val="A0A0A0"/>
                <w:sz w:val="16"/>
              </w:rPr>
              <w:t>— 1:30:18</w:t>
            </w:r>
          </w:p>
        </w:tc>
        <w:tc>
          <w:tcPr>
            <w:tcW w:type="dxa" w:w="7654"/>
            <w:vAlign w:val="top"/>
            <w:tcBorders>
              <w:top w:val="single" w:sz="4" w:color="D0D0D0"/>
              <w:bottom w:val="single" w:sz="4" w:color="D0D0D0"/>
            </w:tcBorders>
            <w:shd w:val="clear" w:color="auto" w:fill="FAFCFE"/>
          </w:tcPr>
          <w:p>
            <w:pPr>
              <w:spacing w:before="40" w:after="40"/>
            </w:pPr>
            <w:r>
              <w:rPr>
                <w:sz w:val="22"/>
              </w:rPr>
              <w:t>Анализирую и так далее. Так. Кто будет реально. Ты прочитал? угу. Кто будет реально внедрять руками? готов нанять? пока не решили. Рома будет внедрять. Какой бюджетный инструмент автоматизации в месяц? подписки, api? день пищи тысячи. Пиши, мви. Сколько? а что? какой бюджетный инструмент автоматизации в месяц? Давай три, двадцать, пятьдесят тысяч. Ну, ты тоже crm внедрить собрался за 100 долларов?</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1:30:18</w:t>
            </w:r>
          </w:p>
          <w:p>
            <w:pPr>
              <w:spacing w:before="0" w:after="0"/>
            </w:pPr>
            <w:r>
              <w:rPr>
                <w:color w:val="A0A0A0"/>
                <w:sz w:val="16"/>
              </w:rPr>
              <w:t>— 1:30:23</w:t>
            </w:r>
          </w:p>
        </w:tc>
        <w:tc>
          <w:tcPr>
            <w:tcW w:type="dxa" w:w="7654"/>
            <w:vAlign w:val="top"/>
            <w:tcBorders>
              <w:top w:val="single" w:sz="4" w:color="D0D0D0"/>
              <w:bottom w:val="single" w:sz="4" w:color="D0D0D0"/>
            </w:tcBorders>
            <w:shd w:val="clear" w:color="auto" w:fill="F8FCF8"/>
          </w:tcPr>
          <w:p>
            <w:pPr>
              <w:spacing w:before="40" w:after="40"/>
            </w:pPr>
            <w:r>
              <w:rPr>
                <w:sz w:val="22"/>
              </w:rPr>
              <w:t>Какой там даже. Ладно, ладно, ладно. Это в месяц там.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1:30:23</w:t>
            </w:r>
          </w:p>
          <w:p>
            <w:pPr>
              <w:spacing w:before="0" w:after="0"/>
            </w:pPr>
            <w:r>
              <w:rPr>
                <w:color w:val="A0A0A0"/>
                <w:sz w:val="16"/>
              </w:rPr>
              <w:t>— 1:30:51</w:t>
            </w:r>
          </w:p>
        </w:tc>
        <w:tc>
          <w:tcPr>
            <w:tcW w:type="dxa" w:w="7654"/>
            <w:vAlign w:val="top"/>
            <w:tcBorders>
              <w:top w:val="single" w:sz="4" w:color="D0D0D0"/>
              <w:bottom w:val="single" w:sz="4" w:color="D0D0D0"/>
            </w:tcBorders>
            <w:shd w:val="clear" w:color="auto" w:fill="FAFCFE"/>
          </w:tcPr>
          <w:p>
            <w:pPr>
              <w:spacing w:before="40" w:after="40"/>
            </w:pPr>
            <w:r>
              <w:rPr>
                <w:sz w:val="22"/>
              </w:rPr>
              <w:t>Или сок это было? ну, ладно. Месяц, в месяц. Ты просто нахуярить там всякого. Какой формат нужен? ну, ты отсортируешь потом. Самый дорогой. Excel таблица, да. Угу. А есть ли патрижи, что бюджетный на шнепе? личная пилипитация. Например, пофиг. Что? не знаю. Что ты нажимаешь? ну, ты есть ли публичный api у b2b-центра? нет, не знаю.</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1:30:51</w:t>
            </w:r>
          </w:p>
          <w:p>
            <w:pPr>
              <w:spacing w:before="0" w:after="0"/>
            </w:pPr>
            <w:r>
              <w:rPr>
                <w:color w:val="A0A0A0"/>
                <w:sz w:val="16"/>
              </w:rPr>
              <w:t>— 1:30:53</w:t>
            </w:r>
          </w:p>
        </w:tc>
        <w:tc>
          <w:tcPr>
            <w:tcW w:type="dxa" w:w="7654"/>
            <w:vAlign w:val="top"/>
            <w:tcBorders>
              <w:top w:val="single" w:sz="4" w:color="D0D0D0"/>
              <w:bottom w:val="single" w:sz="4" w:color="D0D0D0"/>
            </w:tcBorders>
            <w:shd w:val="clear" w:color="auto" w:fill="F8FCF8"/>
          </w:tcPr>
          <w:p>
            <w:pPr>
              <w:spacing w:before="40" w:after="40"/>
            </w:pPr>
            <w:r>
              <w:rPr>
                <w:sz w:val="22"/>
              </w:rPr>
              <w:t>Ну, вот и ответил, не знаю.</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1:30:53</w:t>
            </w:r>
          </w:p>
          <w:p>
            <w:pPr>
              <w:spacing w:before="0" w:after="0"/>
            </w:pPr>
            <w:r>
              <w:rPr>
                <w:color w:val="A0A0A0"/>
                <w:sz w:val="16"/>
              </w:rPr>
              <w:t>— 1:32:51</w:t>
            </w:r>
          </w:p>
        </w:tc>
        <w:tc>
          <w:tcPr>
            <w:tcW w:type="dxa" w:w="7654"/>
            <w:vAlign w:val="top"/>
            <w:tcBorders>
              <w:top w:val="single" w:sz="4" w:color="D0D0D0"/>
              <w:bottom w:val="single" w:sz="4" w:color="D0D0D0"/>
            </w:tcBorders>
            <w:shd w:val="clear" w:color="auto" w:fill="FAFCFE"/>
          </w:tcPr>
          <w:p>
            <w:pPr>
              <w:spacing w:before="40" w:after="40"/>
            </w:pPr>
            <w:r>
              <w:rPr>
                <w:sz w:val="22"/>
              </w:rPr>
              <w:t>Нужно проверить. Он сам зайдет на этот api и проверит. Ну, чувак. Он сказал, что b2b он знает, самую распространенную площадку написал. Ну, он знает, но ты же не api. Ну, мы сейчас формируем итоговый файл рекомендаций. Вот он будет какое-то время его делать. Дальше, что можно делать. Он все равно будет такой общий, вот тебе 30 вариантов. Не знаю. Топ-5. Самые лучшие. Ромка. Давай внедряй. Дальше,, ну здорово. Классная работа проделана. Но,, надо как-то руками. Теперь это делать. И вот тут, чувак, это уже твоя работа. То есть мы сейчас с тобой за час, ну даже мы уже не за час. Привет, тим. Не успеем сделать это. Ты, я тебе так советую. Берешь. Так. Да, все. Берешь. Дальше одну задачу первую. И, ну, мы сейчас сделаем, я тебе помогу, чтобы первую. Ну, мы вместе сейчас. Давай выберем одну задачу, которую ты реально будешь делать. И мы сделаем инструкцию для проекта, вот как мы вначале делали. И инструкцию подробную, как это внедрять. И твоя. Дальше задача, вот если это, ты посмотрел прикольно, а. Дальше пошел работать, ну. Окей. Другой вариант реально внедрять это, вот по этой инструкции работать, общаться с чатом. Не мне, ну, мне тоже пиши, если что, но если ты не понимаешь, там, не знаю, а как вот это сделать, да? ты не мне этот вопрос в первую очередь задаешь, а ему. Чату GPT, там, этому. Он тебе может, сказать, там, ну, условно, там, надо разработать какой-нибудь парсер. Да, парсер это штука, которая заходит на b2b-центр и собирает все тендеры.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1:32:51</w:t>
            </w:r>
          </w:p>
          <w:p>
            <w:pPr>
              <w:spacing w:before="0" w:after="0"/>
            </w:pPr>
            <w:r>
              <w:rPr>
                <w:color w:val="A0A0A0"/>
                <w:sz w:val="16"/>
              </w:rPr>
              <w:t>— 1:32:53</w:t>
            </w:r>
          </w:p>
        </w:tc>
        <w:tc>
          <w:tcPr>
            <w:tcW w:type="dxa" w:w="7654"/>
            <w:vAlign w:val="top"/>
            <w:tcBorders>
              <w:top w:val="single" w:sz="4" w:color="D0D0D0"/>
              <w:bottom w:val="single" w:sz="4" w:color="D0D0D0"/>
            </w:tcBorders>
            <w:shd w:val="clear" w:color="auto" w:fill="F8FCF8"/>
          </w:tcPr>
          <w:p>
            <w:pPr>
              <w:spacing w:before="40" w:after="40"/>
            </w:pPr>
            <w:r>
              <w:rPr>
                <w:sz w:val="22"/>
              </w:rPr>
              <w:t>И собирает данные. Да. Прикол.</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1:32:53</w:t>
            </w:r>
          </w:p>
          <w:p>
            <w:pPr>
              <w:spacing w:before="0" w:after="0"/>
            </w:pPr>
            <w:r>
              <w:rPr>
                <w:color w:val="A0A0A0"/>
                <w:sz w:val="16"/>
              </w:rPr>
              <w:t>— 1:33:00</w:t>
            </w:r>
          </w:p>
        </w:tc>
        <w:tc>
          <w:tcPr>
            <w:tcW w:type="dxa" w:w="7654"/>
            <w:vAlign w:val="top"/>
            <w:tcBorders>
              <w:top w:val="single" w:sz="4" w:color="D0D0D0"/>
              <w:bottom w:val="single" w:sz="4" w:color="D0D0D0"/>
            </w:tcBorders>
            <w:shd w:val="clear" w:color="auto" w:fill="FAFCFE"/>
          </w:tcPr>
          <w:p>
            <w:pPr>
              <w:spacing w:before="40" w:after="40"/>
            </w:pPr>
            <w:r>
              <w:rPr>
                <w:sz w:val="22"/>
              </w:rPr>
              <w:t>В чем? ты же не умеешь парсеры делать? не умеешь. 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1:33:00</w:t>
            </w:r>
          </w:p>
          <w:p>
            <w:pPr>
              <w:spacing w:before="0" w:after="0"/>
            </w:pPr>
            <w:r>
              <w:rPr>
                <w:color w:val="A0A0A0"/>
                <w:sz w:val="16"/>
              </w:rPr>
              <w:t>— 1:33:16</w:t>
            </w:r>
          </w:p>
        </w:tc>
        <w:tc>
          <w:tcPr>
            <w:tcW w:type="dxa" w:w="7654"/>
            <w:vAlign w:val="top"/>
            <w:tcBorders>
              <w:top w:val="single" w:sz="4" w:color="D0D0D0"/>
              <w:bottom w:val="single" w:sz="4" w:color="D0D0D0"/>
            </w:tcBorders>
            <w:shd w:val="clear" w:color="auto" w:fill="F8FCF8"/>
          </w:tcPr>
          <w:p>
            <w:pPr>
              <w:spacing w:before="40" w:after="40"/>
            </w:pPr>
            <w:r>
              <w:rPr>
                <w:sz w:val="22"/>
              </w:rPr>
              <w:t>Тоже не умею. Но ты можешь ему сказать.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1:33:16</w:t>
            </w:r>
          </w:p>
          <w:p>
            <w:pPr>
              <w:spacing w:before="0" w:after="0"/>
            </w:pPr>
            <w:r>
              <w:rPr>
                <w:color w:val="A0A0A0"/>
                <w:sz w:val="16"/>
              </w:rPr>
              <w:t>— 1:33:58</w:t>
            </w:r>
          </w:p>
        </w:tc>
        <w:tc>
          <w:tcPr>
            <w:tcW w:type="dxa" w:w="7654"/>
            <w:vAlign w:val="top"/>
            <w:tcBorders>
              <w:top w:val="single" w:sz="4" w:color="D0D0D0"/>
              <w:bottom w:val="single" w:sz="4" w:color="D0D0D0"/>
            </w:tcBorders>
            <w:shd w:val="clear" w:color="auto" w:fill="FAFCFE"/>
          </w:tcPr>
          <w:p>
            <w:pPr>
              <w:spacing w:before="40" w:after="40"/>
            </w:pPr>
            <w:r>
              <w:rPr>
                <w:sz w:val="22"/>
              </w:rPr>
              <w:t>Ну, блядь, напиши техническое задание на разработку парсера. Потом это техническое задание проверить, проаудировать, чтобы он сам же себя проверил. Потому что ты же не умеешь проверять тз на парсер. И. Дальше ему же говоришь, разработай парсер. Теперь. Вот тебе и техническое задание. Дальше он делает это тз. Ты ему говоришь, придумай, как это протестировать, проверить им и так далее. Он тебе говорит, вот. Так вот так, тестируешь. Потом ты говоришь. Давай запускай. Что для этого надо? он тебе говорит, надо вот это, вот это, вот это. Ты говоришь, напиши мне конкретную инструкцию, как для.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1:33:58</w:t>
            </w:r>
          </w:p>
          <w:p>
            <w:pPr>
              <w:spacing w:before="0" w:after="0"/>
            </w:pPr>
            <w:r>
              <w:rPr>
                <w:color w:val="A0A0A0"/>
                <w:sz w:val="16"/>
              </w:rPr>
              <w:t>— 1:34:04</w:t>
            </w:r>
          </w:p>
        </w:tc>
        <w:tc>
          <w:tcPr>
            <w:tcW w:type="dxa" w:w="7654"/>
            <w:vAlign w:val="top"/>
            <w:tcBorders>
              <w:top w:val="single" w:sz="4" w:color="D0D0D0"/>
              <w:bottom w:val="single" w:sz="4" w:color="D0D0D0"/>
            </w:tcBorders>
            <w:shd w:val="clear" w:color="auto" w:fill="F8FCF8"/>
          </w:tcPr>
          <w:p>
            <w:pPr>
              <w:spacing w:before="40" w:after="40"/>
            </w:pPr>
            <w:r>
              <w:rPr>
                <w:sz w:val="22"/>
              </w:rPr>
              <w:t>Ребенка. Я ни разу этого не делал. Он тебе говорит, вот это. Ты делаешь, запускаешь, запускаешь.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1:34:04</w:t>
            </w:r>
          </w:p>
          <w:p>
            <w:pPr>
              <w:spacing w:before="0" w:after="0"/>
            </w:pPr>
            <w:r>
              <w:rPr>
                <w:color w:val="A0A0A0"/>
                <w:sz w:val="16"/>
              </w:rPr>
              <w:t>— 1:35:01</w:t>
            </w:r>
          </w:p>
        </w:tc>
        <w:tc>
          <w:tcPr>
            <w:tcW w:type="dxa" w:w="7654"/>
            <w:vAlign w:val="top"/>
            <w:tcBorders>
              <w:top w:val="single" w:sz="4" w:color="D0D0D0"/>
              <w:bottom w:val="single" w:sz="4" w:color="D0D0D0"/>
            </w:tcBorders>
            <w:shd w:val="clear" w:color="auto" w:fill="FAFCFE"/>
          </w:tcPr>
          <w:p>
            <w:pPr>
              <w:spacing w:before="40" w:after="40"/>
            </w:pPr>
            <w:r>
              <w:rPr>
                <w:sz w:val="22"/>
              </w:rPr>
              <w:t>Потом ты все это тестируешь, проверяешь. И у тебя все это соберется. И все это будет работать. Но. Первое, самое простое, это вот эти вот там Excel-ки, не Excel-ки. Давай сейчас сами потренируемся, вот пока он там работает. В параллельном чатике мы с тобой поделаем. Все, он тут пошел работать. Давай заходим в project. Создаем новую еще задачку. Напомни еще раз с файлом, что тебе надо было сделать. Ты хотел. Дима. Тз – это файл, из которого извлекаешь, да? я хотел, чтобы этот файл точно так же заполнил, вот условно, как по моему примеру. Давай сделаем так. Супер-крутым, супер-пупер-мупер. Что значит, супер-пупер? он же не понимает, что такое супер-пупер. Ну, он все же поймет. Давай. Давай. Воротим обычно. Нормально. Он неплохо понимает. Смысл в том, что мы сейчас промпт.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1:35:01</w:t>
            </w:r>
          </w:p>
          <w:p>
            <w:pPr>
              <w:spacing w:before="0" w:after="0"/>
            </w:pPr>
            <w:r>
              <w:rPr>
                <w:color w:val="A0A0A0"/>
                <w:sz w:val="16"/>
              </w:rPr>
              <w:t>— 1:36:23</w:t>
            </w:r>
          </w:p>
        </w:tc>
        <w:tc>
          <w:tcPr>
            <w:tcW w:type="dxa" w:w="7654"/>
            <w:vAlign w:val="top"/>
            <w:tcBorders>
              <w:top w:val="single" w:sz="4" w:color="D0D0D0"/>
              <w:bottom w:val="single" w:sz="4" w:color="D0D0D0"/>
            </w:tcBorders>
            <w:shd w:val="clear" w:color="auto" w:fill="F8FCF8"/>
          </w:tcPr>
          <w:p>
            <w:pPr>
              <w:spacing w:before="40" w:after="40"/>
            </w:pPr>
            <w:r>
              <w:rPr>
                <w:sz w:val="22"/>
              </w:rPr>
              <w:t>С тобой писали. Мы лучше потом вот. Так вот промпт загрузим его. Вопрос опять. Нет смысла. Переключаем. Не забывать надо. А если.</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1:36:23</w:t>
            </w:r>
          </w:p>
          <w:p>
            <w:pPr>
              <w:spacing w:before="0" w:after="0"/>
            </w:pPr>
            <w:r>
              <w:rPr>
                <w:color w:val="A0A0A0"/>
                <w:sz w:val="16"/>
              </w:rPr>
              <w:t>— 1:36:45</w:t>
            </w:r>
          </w:p>
        </w:tc>
        <w:tc>
          <w:tcPr>
            <w:tcW w:type="dxa" w:w="7654"/>
            <w:vAlign w:val="top"/>
            <w:tcBorders>
              <w:top w:val="single" w:sz="4" w:color="D0D0D0"/>
              <w:bottom w:val="single" w:sz="4" w:color="D0D0D0"/>
            </w:tcBorders>
            <w:shd w:val="clear" w:color="auto" w:fill="FAFCFE"/>
          </w:tcPr>
          <w:p>
            <w:pPr>
              <w:spacing w:before="40" w:after="40"/>
            </w:pPr>
            <w:r>
              <w:rPr>
                <w:sz w:val="22"/>
              </w:rPr>
              <w:t>У меня в бесплатной версии есть этот выпуск? мне пришло, когда я посмотрю, подожди. А, да, в этом уже есть. Так, а какой вот этот ареал? нет. Уже. Что ты хочешь, пожалуйста, выложение шаблон текущей. Текущий шаблон, да. Он сейчас делает тебе шаблон, куда мы наполняем эти данки. Сейчас быстро отработает. Вот тут вот.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1:36:45</w:t>
            </w:r>
          </w:p>
          <w:p>
            <w:pPr>
              <w:spacing w:before="0" w:after="0"/>
            </w:pPr>
            <w:r>
              <w:rPr>
                <w:color w:val="A0A0A0"/>
                <w:sz w:val="16"/>
              </w:rPr>
              <w:t>— 1:37:19</w:t>
            </w:r>
          </w:p>
        </w:tc>
        <w:tc>
          <w:tcPr>
            <w:tcW w:type="dxa" w:w="7654"/>
            <w:vAlign w:val="top"/>
            <w:tcBorders>
              <w:top w:val="single" w:sz="4" w:color="D0D0D0"/>
              <w:bottom w:val="single" w:sz="4" w:color="D0D0D0"/>
            </w:tcBorders>
            <w:shd w:val="clear" w:color="auto" w:fill="F8FCF8"/>
          </w:tcPr>
          <w:p>
            <w:pPr>
              <w:spacing w:before="40" w:after="40"/>
            </w:pPr>
            <w:r>
              <w:rPr>
                <w:sz w:val="22"/>
              </w:rPr>
              <w:t>Слева, вот этими вот иконками, он показывает, ну, что у тебя происходит. Так. Дальше еще. Давай еще раз гуляем вот этот. Все, оль звонит, подожди. Ну, может быть. У нас наехал. У нас.</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1:37:19</w:t>
            </w:r>
          </w:p>
          <w:p>
            <w:pPr>
              <w:spacing w:before="0" w:after="0"/>
            </w:pPr>
            <w:r>
              <w:rPr>
                <w:color w:val="A0A0A0"/>
                <w:sz w:val="16"/>
              </w:rPr>
              <w:t>— 1:39:18</w:t>
            </w:r>
          </w:p>
        </w:tc>
        <w:tc>
          <w:tcPr>
            <w:tcW w:type="dxa" w:w="7654"/>
            <w:vAlign w:val="top"/>
            <w:tcBorders>
              <w:top w:val="single" w:sz="4" w:color="D0D0D0"/>
              <w:bottom w:val="single" w:sz="4" w:color="D0D0D0"/>
            </w:tcBorders>
            <w:shd w:val="clear" w:color="auto" w:fill="FAFCFE"/>
          </w:tcPr>
          <w:p>
            <w:pPr>
              <w:spacing w:before="40" w:after="40"/>
            </w:pPr>
            <w:r>
              <w:rPr>
                <w:sz w:val="22"/>
              </w:rPr>
              <w:t>Наехал. Субтитры сделал dimatorzok субтитры сделал dimatorzok субтитры сделал dimatorzok субтитры сделал dimatorzok субтитры сделал dimatorzok субтитры сделал dimatorzok сейчас пока создает. Надо все равно дождаться мы сейчас разберем, какой процесс. Давай еще раз проговорим вот этот файл на входе он должен максимально быть переведен в твой шаблон, который мы сейчас создадим да, все верно а. Дальше ты его заполняешь но мы его сделаем да, что я его заполняю? ну, подожди. Теперь вот эти вот надо брать откуда-то, да? нет, ты первый только он должен заполнить только он заполнить может только c и d сейчас столбец по факту из tz, да но. Дальше он e он делает запрос поставщику он, наверное, должен я ему должен дать доступ чем должен, в телеграмму доступ дать или куда, интересно? ну, вича, да ну. Пока ты можешь упростить сходу просто как вот на основании вот этого файла формировать закупочный файл по твоему шаблону вот этот, да и отправлять его на запрос поставщикам. Дальше поставщики дают тебе какой-то другой файл, да? ну, заполненный твой они обычно в этом же файли заполняют а? они обычно в этом же файли заполняют. Да и ты просто следующей командой нейросеть говоришь перенеси вот это все сюда и проверь там, не знаю. Дальше она финалит это.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1:39:18</w:t>
            </w:r>
          </w:p>
          <w:p>
            <w:pPr>
              <w:spacing w:before="0" w:after="0"/>
            </w:pPr>
            <w:r>
              <w:rPr>
                <w:color w:val="A0A0A0"/>
                <w:sz w:val="16"/>
              </w:rPr>
              <w:t>— 1:39:46</w:t>
            </w:r>
          </w:p>
        </w:tc>
        <w:tc>
          <w:tcPr>
            <w:tcW w:type="dxa" w:w="7654"/>
            <w:vAlign w:val="top"/>
            <w:tcBorders>
              <w:top w:val="single" w:sz="4" w:color="D0D0D0"/>
              <w:bottom w:val="single" w:sz="4" w:color="D0D0D0"/>
            </w:tcBorders>
            <w:shd w:val="clear" w:color="auto" w:fill="F8FCF8"/>
          </w:tcPr>
          <w:p>
            <w:pPr>
              <w:spacing w:before="40" w:after="40"/>
            </w:pPr>
            <w:r>
              <w:rPr>
                <w:sz w:val="22"/>
              </w:rPr>
              <w:t>И все. То есть, вот сейчас вот просто именно сейчас вот мы с тобой пока сидим здесь я тебе могу это сделать это уже упрощает перенос, сбор, несбор и так далее а.</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1:39:46</w:t>
            </w:r>
          </w:p>
          <w:p>
            <w:pPr>
              <w:spacing w:before="0" w:after="0"/>
            </w:pPr>
            <w:r>
              <w:rPr>
                <w:color w:val="A0A0A0"/>
                <w:sz w:val="16"/>
              </w:rPr>
              <w:t>— 1:40:02</w:t>
            </w:r>
          </w:p>
        </w:tc>
        <w:tc>
          <w:tcPr>
            <w:tcW w:type="dxa" w:w="7654"/>
            <w:vAlign w:val="top"/>
            <w:tcBorders>
              <w:top w:val="single" w:sz="4" w:color="D0D0D0"/>
              <w:bottom w:val="single" w:sz="4" w:color="D0D0D0"/>
            </w:tcBorders>
            <w:shd w:val="clear" w:color="auto" w:fill="FAFCFE"/>
          </w:tcPr>
          <w:p>
            <w:pPr>
              <w:spacing w:before="40" w:after="40"/>
            </w:pPr>
            <w:r>
              <w:rPr>
                <w:sz w:val="22"/>
              </w:rPr>
              <w:t>Дальше вот это тебе нейросеть сейчас придумывает она тебе расскажет. Как это делать подробнее это уже ты там сам но просто узкий процесс какой я тут вижу коммуникация с твоими поставщиками. То есть полностью я что, ты думаешь дать ей доступ к поставщикам?</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1:40:02</w:t>
            </w:r>
          </w:p>
          <w:p>
            <w:pPr>
              <w:spacing w:before="0" w:after="0"/>
            </w:pPr>
            <w:r>
              <w:rPr>
                <w:color w:val="A0A0A0"/>
                <w:sz w:val="16"/>
              </w:rPr>
              <w:t>— 1:40:17</w:t>
            </w:r>
          </w:p>
        </w:tc>
        <w:tc>
          <w:tcPr>
            <w:tcW w:type="dxa" w:w="7654"/>
            <w:vAlign w:val="top"/>
            <w:tcBorders>
              <w:top w:val="single" w:sz="4" w:color="D0D0D0"/>
              <w:bottom w:val="single" w:sz="4" w:color="D0D0D0"/>
            </w:tcBorders>
            <w:shd w:val="clear" w:color="auto" w:fill="F8FCF8"/>
          </w:tcPr>
          <w:p>
            <w:pPr>
              <w:spacing w:before="40" w:after="40"/>
            </w:pPr>
            <w:r>
              <w:rPr>
                <w:sz w:val="22"/>
              </w:rPr>
              <w:t>Я не думаю, что это хорошая идея мне кажется, не.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1:40:17</w:t>
            </w:r>
          </w:p>
          <w:p>
            <w:pPr>
              <w:spacing w:before="0" w:after="0"/>
            </w:pPr>
            <w:r>
              <w:rPr>
                <w:color w:val="A0A0A0"/>
                <w:sz w:val="16"/>
              </w:rPr>
              <w:t>— 1:40:24</w:t>
            </w:r>
          </w:p>
        </w:tc>
        <w:tc>
          <w:tcPr>
            <w:tcW w:type="dxa" w:w="7654"/>
            <w:vAlign w:val="top"/>
            <w:tcBorders>
              <w:top w:val="single" w:sz="4" w:color="D0D0D0"/>
              <w:bottom w:val="single" w:sz="4" w:color="D0D0D0"/>
            </w:tcBorders>
            <w:shd w:val="clear" w:color="auto" w:fill="FAFCFE"/>
          </w:tcPr>
          <w:p>
            <w:pPr>
              <w:spacing w:before="40" w:after="40"/>
            </w:pPr>
            <w:r>
              <w:rPr>
                <w:sz w:val="22"/>
              </w:rPr>
              <w:t>Хорошая идея вот можно бота сделать какого-нибудь но я бы это попозже делал может просто.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1:40:24</w:t>
            </w:r>
          </w:p>
          <w:p>
            <w:pPr>
              <w:spacing w:before="0" w:after="0"/>
            </w:pPr>
            <w:r>
              <w:rPr>
                <w:color w:val="A0A0A0"/>
                <w:sz w:val="16"/>
              </w:rPr>
              <w:t>— 1:40:29</w:t>
            </w:r>
          </w:p>
        </w:tc>
        <w:tc>
          <w:tcPr>
            <w:tcW w:type="dxa" w:w="7654"/>
            <w:vAlign w:val="top"/>
            <w:tcBorders>
              <w:top w:val="single" w:sz="4" w:color="D0D0D0"/>
              <w:bottom w:val="single" w:sz="4" w:color="D0D0D0"/>
            </w:tcBorders>
            <w:shd w:val="clear" w:color="auto" w:fill="F8FCF8"/>
          </w:tcPr>
          <w:p>
            <w:pPr>
              <w:spacing w:before="40" w:after="40"/>
            </w:pPr>
            <w:r>
              <w:rPr>
                <w:sz w:val="22"/>
              </w:rPr>
              <w:t>Нафиг это надо может она просто.</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1:40:29</w:t>
            </w:r>
          </w:p>
          <w:p>
            <w:pPr>
              <w:spacing w:before="0" w:after="0"/>
            </w:pPr>
            <w:r>
              <w:rPr>
                <w:color w:val="A0A0A0"/>
                <w:sz w:val="16"/>
              </w:rPr>
              <w:t>— 1:40:32</w:t>
            </w:r>
          </w:p>
        </w:tc>
        <w:tc>
          <w:tcPr>
            <w:tcW w:type="dxa" w:w="7654"/>
            <w:vAlign w:val="top"/>
            <w:tcBorders>
              <w:top w:val="single" w:sz="4" w:color="D0D0D0"/>
              <w:bottom w:val="single" w:sz="4" w:color="D0D0D0"/>
            </w:tcBorders>
            <w:shd w:val="clear" w:color="auto" w:fill="FAFCFE"/>
          </w:tcPr>
          <w:p>
            <w:pPr>
              <w:spacing w:before="40" w:after="40"/>
            </w:pPr>
            <w:r>
              <w:rPr>
                <w:sz w:val="22"/>
              </w:rPr>
              <w:t>Как-то не знаю, 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1:40:32</w:t>
            </w:r>
          </w:p>
          <w:p>
            <w:pPr>
              <w:spacing w:before="0" w:after="0"/>
            </w:pPr>
            <w:r>
              <w:rPr>
                <w:color w:val="A0A0A0"/>
                <w:sz w:val="16"/>
              </w:rPr>
              <w:t>— 1:40:48</w:t>
            </w:r>
          </w:p>
        </w:tc>
        <w:tc>
          <w:tcPr>
            <w:tcW w:type="dxa" w:w="7654"/>
            <w:vAlign w:val="top"/>
            <w:tcBorders>
              <w:top w:val="single" w:sz="4" w:color="D0D0D0"/>
              <w:bottom w:val="single" w:sz="4" w:color="D0D0D0"/>
            </w:tcBorders>
            <w:shd w:val="clear" w:color="auto" w:fill="F8FCF8"/>
          </w:tcPr>
          <w:p>
            <w:pPr>
              <w:spacing w:before="40" w:after="40"/>
            </w:pPr>
            <w:r>
              <w:rPr>
                <w:sz w:val="22"/>
              </w:rPr>
              <w:t>Вот думаю можете дать мне проще может доступ как-то в телеграм.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1:40:48</w:t>
            </w:r>
          </w:p>
          <w:p>
            <w:pPr>
              <w:spacing w:before="0" w:after="0"/>
            </w:pPr>
            <w:r>
              <w:rPr>
                <w:color w:val="A0A0A0"/>
                <w:sz w:val="16"/>
              </w:rPr>
              <w:t>— 1:40:53</w:t>
            </w:r>
          </w:p>
        </w:tc>
        <w:tc>
          <w:tcPr>
            <w:tcW w:type="dxa" w:w="7654"/>
            <w:vAlign w:val="top"/>
            <w:tcBorders>
              <w:top w:val="single" w:sz="4" w:color="D0D0D0"/>
              <w:bottom w:val="single" w:sz="4" w:color="D0D0D0"/>
            </w:tcBorders>
            <w:shd w:val="clear" w:color="auto" w:fill="FAFCFE"/>
          </w:tcPr>
          <w:p>
            <w:pPr>
              <w:spacing w:before="40" w:after="40"/>
            </w:pPr>
            <w:r>
              <w:rPr>
                <w:sz w:val="22"/>
              </w:rPr>
              <w:t>Дать где вот это куда в группу я ей все.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1:40:53</w:t>
            </w:r>
          </w:p>
          <w:p>
            <w:pPr>
              <w:spacing w:before="0" w:after="0"/>
            </w:pPr>
            <w:r>
              <w:rPr>
                <w:color w:val="A0A0A0"/>
                <w:sz w:val="16"/>
              </w:rPr>
              <w:t>— 1:41:18</w:t>
            </w:r>
          </w:p>
        </w:tc>
        <w:tc>
          <w:tcPr>
            <w:tcW w:type="dxa" w:w="7654"/>
            <w:vAlign w:val="top"/>
            <w:tcBorders>
              <w:top w:val="single" w:sz="4" w:color="D0D0D0"/>
              <w:bottom w:val="single" w:sz="4" w:color="D0D0D0"/>
            </w:tcBorders>
            <w:shd w:val="clear" w:color="auto" w:fill="F8FCF8"/>
          </w:tcPr>
          <w:p>
            <w:pPr>
              <w:spacing w:before="40" w:after="40"/>
            </w:pPr>
            <w:r>
              <w:rPr>
                <w:sz w:val="22"/>
              </w:rPr>
              <w:t>Кидаю где у нас вот эти общий список с этим всем нет? нет, тоже сложно тебе нужно автоматизировать сбор уча ну он сейчас это сделает мы с тобой разберемся, чтобы он сам.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1:41:18</w:t>
            </w:r>
          </w:p>
          <w:p>
            <w:pPr>
              <w:spacing w:before="0" w:after="0"/>
            </w:pPr>
            <w:r>
              <w:rPr>
                <w:color w:val="A0A0A0"/>
                <w:sz w:val="16"/>
              </w:rPr>
              <w:t>— 1:41:28</w:t>
            </w:r>
          </w:p>
        </w:tc>
        <w:tc>
          <w:tcPr>
            <w:tcW w:type="dxa" w:w="7654"/>
            <w:vAlign w:val="top"/>
            <w:tcBorders>
              <w:top w:val="single" w:sz="4" w:color="D0D0D0"/>
              <w:bottom w:val="single" w:sz="4" w:color="D0D0D0"/>
            </w:tcBorders>
            <w:shd w:val="clear" w:color="auto" w:fill="FAFCFE"/>
          </w:tcPr>
          <w:p>
            <w:pPr>
              <w:spacing w:before="40" w:after="40"/>
            </w:pPr>
            <w:r>
              <w:rPr>
                <w:sz w:val="22"/>
              </w:rPr>
              <w:t>Находил тебе тендеры сам согласовывал с тобой в каких будешь участвовать и. Дальше он сам подавался.</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1:41:28</w:t>
            </w:r>
          </w:p>
          <w:p>
            <w:pPr>
              <w:spacing w:before="0" w:after="0"/>
            </w:pPr>
            <w:r>
              <w:rPr>
                <w:color w:val="A0A0A0"/>
                <w:sz w:val="16"/>
              </w:rPr>
              <w:t>— 1:41:48</w:t>
            </w:r>
          </w:p>
        </w:tc>
        <w:tc>
          <w:tcPr>
            <w:tcW w:type="dxa" w:w="7654"/>
            <w:vAlign w:val="top"/>
            <w:tcBorders>
              <w:top w:val="single" w:sz="4" w:color="D0D0D0"/>
              <w:bottom w:val="single" w:sz="4" w:color="D0D0D0"/>
            </w:tcBorders>
            <w:shd w:val="clear" w:color="auto" w:fill="F8FCF8"/>
          </w:tcPr>
          <w:p>
            <w:pPr>
              <w:spacing w:before="40" w:after="40"/>
            </w:pPr>
            <w:r>
              <w:rPr>
                <w:sz w:val="22"/>
              </w:rPr>
              <w:t>И потом он сам выгружал вот эти тз которые вот ну ты сейчас скинул на основании тз делал сам табличку запрос поставщику. Дальше ты уже сам с ним общался вот.</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1:41:48</w:t>
            </w:r>
          </w:p>
          <w:p>
            <w:pPr>
              <w:spacing w:before="0" w:after="0"/>
            </w:pPr>
            <w:r>
              <w:rPr>
                <w:color w:val="A0A0A0"/>
                <w:sz w:val="16"/>
              </w:rPr>
              <w:t>— 1:41:55</w:t>
            </w:r>
          </w:p>
        </w:tc>
        <w:tc>
          <w:tcPr>
            <w:tcW w:type="dxa" w:w="7654"/>
            <w:vAlign w:val="top"/>
            <w:tcBorders>
              <w:top w:val="single" w:sz="4" w:color="D0D0D0"/>
              <w:bottom w:val="single" w:sz="4" w:color="D0D0D0"/>
            </w:tcBorders>
            <w:shd w:val="clear" w:color="auto" w:fill="FAFCFE"/>
          </w:tcPr>
          <w:p>
            <w:pPr>
              <w:spacing w:before="40" w:after="40"/>
            </w:pPr>
            <w:r>
              <w:rPr>
                <w:sz w:val="22"/>
              </w:rPr>
              <w:t>Там это, это, это посчитай мне там не знаю, по тендере 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1:41:55</w:t>
            </w:r>
          </w:p>
          <w:p>
            <w:pPr>
              <w:spacing w:before="0" w:after="0"/>
            </w:pPr>
            <w:r>
              <w:rPr>
                <w:color w:val="A0A0A0"/>
                <w:sz w:val="16"/>
              </w:rPr>
              <w:t>— 1:42:26</w:t>
            </w:r>
          </w:p>
        </w:tc>
        <w:tc>
          <w:tcPr>
            <w:tcW w:type="dxa" w:w="7654"/>
            <w:vAlign w:val="top"/>
            <w:tcBorders>
              <w:top w:val="single" w:sz="4" w:color="D0D0D0"/>
              <w:bottom w:val="single" w:sz="4" w:color="D0D0D0"/>
            </w:tcBorders>
            <w:shd w:val="clear" w:color="auto" w:fill="F8FCF8"/>
          </w:tcPr>
          <w:p>
            <w:pPr>
              <w:spacing w:before="40" w:after="40"/>
            </w:pPr>
            <w:r>
              <w:rPr>
                <w:sz w:val="22"/>
              </w:rPr>
              <w:t>Дальше он опять уже получив ее от тебя собирал в итоговое кп загружал на площадку или там финально ты загружал да, это конечно идеально было вот и. Дальше ты когда у тебя будут закупки там аукцион да они падают в цене ты ему.</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1:42:26</w:t>
            </w:r>
          </w:p>
          <w:p>
            <w:pPr>
              <w:spacing w:before="0" w:after="0"/>
            </w:pPr>
            <w:r>
              <w:rPr>
                <w:color w:val="A0A0A0"/>
                <w:sz w:val="16"/>
              </w:rPr>
              <w:t>— 1:43:43</w:t>
            </w:r>
          </w:p>
        </w:tc>
        <w:tc>
          <w:tcPr>
            <w:tcW w:type="dxa" w:w="7654"/>
            <w:vAlign w:val="top"/>
            <w:tcBorders>
              <w:top w:val="single" w:sz="4" w:color="D0D0D0"/>
              <w:bottom w:val="single" w:sz="4" w:color="D0D0D0"/>
            </w:tcBorders>
            <w:shd w:val="clear" w:color="auto" w:fill="FAFCFE"/>
          </w:tcPr>
          <w:p>
            <w:pPr>
              <w:spacing w:before="40" w:after="40"/>
            </w:pPr>
            <w:r>
              <w:rPr>
                <w:sz w:val="22"/>
              </w:rPr>
              <w:t>Говоришь скрин да. Ешь и говоришь вот они упали в цене пересчитай кп он пересчитывает ладно это конечно идеально. Давай пока с маленького начнем подожди.</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1:43:43</w:t>
            </w:r>
          </w:p>
          <w:p>
            <w:pPr>
              <w:spacing w:before="0" w:after="0"/>
            </w:pPr>
            <w:r>
              <w:rPr>
                <w:color w:val="A0A0A0"/>
                <w:sz w:val="16"/>
              </w:rPr>
              <w:t>— 1:44:05</w:t>
            </w:r>
          </w:p>
        </w:tc>
        <w:tc>
          <w:tcPr>
            <w:tcW w:type="dxa" w:w="7654"/>
            <w:vAlign w:val="top"/>
            <w:tcBorders>
              <w:top w:val="single" w:sz="4" w:color="D0D0D0"/>
              <w:bottom w:val="single" w:sz="4" w:color="D0D0D0"/>
            </w:tcBorders>
            <w:shd w:val="clear" w:color="auto" w:fill="F8FCF8"/>
          </w:tcPr>
          <w:p>
            <w:pPr>
              <w:spacing w:before="40" w:after="40"/>
            </w:pPr>
            <w:r>
              <w:rPr>
                <w:sz w:val="22"/>
              </w:rPr>
              <w:t>Я понял о чем ты говоришь это супер что-то это что-то на богатом так скажем они реально богатыми я думаю, что начать с чего-то чтобы хотя бы он дать тебе наличие. Давай, вот он сделайте новый шаблон смотрим. Давай это что такое.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1:44:05</w:t>
            </w:r>
          </w:p>
          <w:p>
            <w:pPr>
              <w:spacing w:before="0" w:after="0"/>
            </w:pPr>
            <w:r>
              <w:rPr>
                <w:color w:val="A0A0A0"/>
                <w:sz w:val="16"/>
              </w:rPr>
              <w:t>— 1:44:13</w:t>
            </w:r>
          </w:p>
        </w:tc>
        <w:tc>
          <w:tcPr>
            <w:tcW w:type="dxa" w:w="7654"/>
            <w:vAlign w:val="top"/>
            <w:tcBorders>
              <w:top w:val="single" w:sz="4" w:color="D0D0D0"/>
              <w:bottom w:val="single" w:sz="4" w:color="D0D0D0"/>
            </w:tcBorders>
            <w:shd w:val="clear" w:color="auto" w:fill="FAFCFE"/>
          </w:tcPr>
          <w:p>
            <w:pPr>
              <w:spacing w:before="40" w:after="40"/>
            </w:pPr>
            <w:r>
              <w:rPr>
                <w:sz w:val="22"/>
              </w:rPr>
              <w:t>Первое настройка расчета че это он тебе переделал таблицу как-то.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1:44:13</w:t>
            </w:r>
          </w:p>
          <w:p>
            <w:pPr>
              <w:spacing w:before="0" w:after="0"/>
            </w:pPr>
            <w:r>
              <w:rPr>
                <w:color w:val="A0A0A0"/>
                <w:sz w:val="16"/>
              </w:rPr>
              <w:t>— 1:44:18</w:t>
            </w:r>
          </w:p>
        </w:tc>
        <w:tc>
          <w:tcPr>
            <w:tcW w:type="dxa" w:w="7654"/>
            <w:vAlign w:val="top"/>
            <w:tcBorders>
              <w:top w:val="single" w:sz="4" w:color="D0D0D0"/>
              <w:bottom w:val="single" w:sz="4" w:color="D0D0D0"/>
            </w:tcBorders>
            <w:shd w:val="clear" w:color="auto" w:fill="F8FCF8"/>
          </w:tcPr>
          <w:p>
            <w:pPr>
              <w:spacing w:before="40" w:after="40"/>
            </w:pPr>
            <w:r>
              <w:rPr>
                <w:sz w:val="22"/>
              </w:rPr>
              <w:t>Да он твою таблицу сделал в эту таблицу сейчас. Первое.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1:44:18</w:t>
            </w:r>
          </w:p>
          <w:p>
            <w:pPr>
              <w:spacing w:before="0" w:after="0"/>
            </w:pPr>
            <w:r>
              <w:rPr>
                <w:color w:val="A0A0A0"/>
                <w:sz w:val="16"/>
              </w:rPr>
              <w:t>— 1:44:27</w:t>
            </w:r>
          </w:p>
        </w:tc>
        <w:tc>
          <w:tcPr>
            <w:tcW w:type="dxa" w:w="7654"/>
            <w:vAlign w:val="top"/>
            <w:tcBorders>
              <w:top w:val="single" w:sz="4" w:color="D0D0D0"/>
              <w:bottom w:val="single" w:sz="4" w:color="D0D0D0"/>
            </w:tcBorders>
            <w:shd w:val="clear" w:color="auto" w:fill="FAFCFE"/>
          </w:tcPr>
          <w:p>
            <w:pPr>
              <w:spacing w:before="40" w:after="40"/>
            </w:pPr>
            <w:r>
              <w:rPr>
                <w:sz w:val="22"/>
              </w:rPr>
              <w:t>Что ты делаешь ты курс указываешь сам ручками один раз ставишь наценку на товар 50 до.</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1:44:27</w:t>
            </w:r>
          </w:p>
          <w:p>
            <w:pPr>
              <w:spacing w:before="0" w:after="0"/>
            </w:pPr>
            <w:r>
              <w:rPr>
                <w:color w:val="A0A0A0"/>
                <w:sz w:val="16"/>
              </w:rPr>
              <w:t>— 1:45:36</w:t>
            </w:r>
          </w:p>
        </w:tc>
        <w:tc>
          <w:tcPr>
            <w:tcW w:type="dxa" w:w="7654"/>
            <w:vAlign w:val="top"/>
            <w:tcBorders>
              <w:top w:val="single" w:sz="4" w:color="D0D0D0"/>
              <w:bottom w:val="single" w:sz="4" w:color="D0D0D0"/>
            </w:tcBorders>
            <w:shd w:val="clear" w:color="auto" w:fill="F8FCF8"/>
          </w:tcPr>
          <w:p>
            <w:pPr>
              <w:spacing w:before="40" w:after="40"/>
            </w:pPr>
            <w:r>
              <w:rPr>
                <w:sz w:val="22"/>
              </w:rPr>
              <w:t>Просхода таможню сам указываешь да ндс входящий там доставки и так далее то, что ты заполняешь. Дальше вот сам расчет пример ну ты покажи что это он.</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1:45:36</w:t>
            </w:r>
          </w:p>
          <w:p>
            <w:pPr>
              <w:spacing w:before="0" w:after="0"/>
            </w:pPr>
            <w:r>
              <w:rPr>
                <w:color w:val="A0A0A0"/>
                <w:sz w:val="16"/>
              </w:rPr>
              <w:t>— 1:46:26</w:t>
            </w:r>
          </w:p>
        </w:tc>
        <w:tc>
          <w:tcPr>
            <w:tcW w:type="dxa" w:w="7654"/>
            <w:vAlign w:val="top"/>
            <w:tcBorders>
              <w:top w:val="single" w:sz="4" w:color="D0D0D0"/>
              <w:bottom w:val="single" w:sz="4" w:color="D0D0D0"/>
            </w:tcBorders>
            <w:shd w:val="clear" w:color="auto" w:fill="FAFCFE"/>
          </w:tcPr>
          <w:p>
            <w:pPr>
              <w:spacing w:before="40" w:after="40"/>
            </w:pPr>
            <w:r>
              <w:rPr>
                <w:sz w:val="22"/>
              </w:rPr>
              <w:t>Написал наименование товара количество думаю табличку просто что-то взял и переделал ну он ее упростил и облегчил как шаблон тебе у тебя как это было хер пойми чего у тебя. Теперь понятно нормальная таблица но только тут поля переменуешь он половину додумал да вот тут вот и так далее в смысле тоже самое моя таблица просто он ее наименование сделал что это а наименование он вывез тебе у тебя раньше было в каждую строчку надо было добавлять формулу сколько ты.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1:46:26</w:t>
            </w:r>
          </w:p>
          <w:p>
            <w:pPr>
              <w:spacing w:before="0" w:after="0"/>
            </w:pPr>
            <w:r>
              <w:rPr>
                <w:color w:val="A0A0A0"/>
                <w:sz w:val="16"/>
              </w:rPr>
              <w:t>— 1:46:30</w:t>
            </w:r>
          </w:p>
        </w:tc>
        <w:tc>
          <w:tcPr>
            <w:tcW w:type="dxa" w:w="7654"/>
            <w:vAlign w:val="top"/>
            <w:tcBorders>
              <w:top w:val="single" w:sz="4" w:color="D0D0D0"/>
              <w:bottom w:val="single" w:sz="4" w:color="D0D0D0"/>
            </w:tcBorders>
            <w:shd w:val="clear" w:color="auto" w:fill="F8FCF8"/>
          </w:tcPr>
          <w:p>
            <w:pPr>
              <w:spacing w:before="40" w:after="40"/>
            </w:pPr>
            <w:r>
              <w:rPr>
                <w:sz w:val="22"/>
              </w:rPr>
              <w:t>Маржи ставишь и так далее.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1:46:30</w:t>
            </w:r>
          </w:p>
          <w:p>
            <w:pPr>
              <w:spacing w:before="0" w:after="0"/>
            </w:pPr>
            <w:r>
              <w:rPr>
                <w:color w:val="A0A0A0"/>
                <w:sz w:val="16"/>
              </w:rPr>
              <w:t>— 1:46:37</w:t>
            </w:r>
          </w:p>
        </w:tc>
        <w:tc>
          <w:tcPr>
            <w:tcW w:type="dxa" w:w="7654"/>
            <w:vAlign w:val="top"/>
            <w:tcBorders>
              <w:top w:val="single" w:sz="4" w:color="D0D0D0"/>
              <w:bottom w:val="single" w:sz="4" w:color="D0D0D0"/>
            </w:tcBorders>
            <w:shd w:val="clear" w:color="auto" w:fill="FAFCFE"/>
          </w:tcPr>
          <w:p>
            <w:pPr>
              <w:spacing w:before="40" w:after="40"/>
            </w:pPr>
            <w:r>
              <w:rPr>
                <w:sz w:val="22"/>
              </w:rPr>
              <w:t>Вот тебе это вынес вот сюда на главную упростил ладно я понял. Давай расчет и.</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1:46:37</w:t>
            </w:r>
          </w:p>
          <w:p>
            <w:pPr>
              <w:spacing w:before="0" w:after="0"/>
            </w:pPr>
            <w:r>
              <w:rPr>
                <w:color w:val="A0A0A0"/>
                <w:sz w:val="16"/>
              </w:rPr>
              <w:t>— 1:46:41</w:t>
            </w:r>
          </w:p>
        </w:tc>
        <w:tc>
          <w:tcPr>
            <w:tcW w:type="dxa" w:w="7654"/>
            <w:vAlign w:val="top"/>
            <w:tcBorders>
              <w:top w:val="single" w:sz="4" w:color="D0D0D0"/>
              <w:bottom w:val="single" w:sz="4" w:color="D0D0D0"/>
            </w:tcBorders>
            <w:shd w:val="clear" w:color="auto" w:fill="F8FCF8"/>
          </w:tcPr>
          <w:p>
            <w:pPr>
              <w:spacing w:before="40" w:after="40"/>
            </w:pPr>
            <w:r>
              <w:rPr>
                <w:sz w:val="22"/>
              </w:rPr>
              <w:t>Дальше вот дашборды он тебе посчитал итоги.</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1:46:41</w:t>
            </w:r>
          </w:p>
          <w:p>
            <w:pPr>
              <w:spacing w:before="0" w:after="0"/>
            </w:pPr>
            <w:r>
              <w:rPr>
                <w:color w:val="A0A0A0"/>
                <w:sz w:val="16"/>
              </w:rPr>
              <w:t>— 1:46:58</w:t>
            </w:r>
          </w:p>
        </w:tc>
        <w:tc>
          <w:tcPr>
            <w:tcW w:type="dxa" w:w="7654"/>
            <w:vAlign w:val="top"/>
            <w:tcBorders>
              <w:top w:val="single" w:sz="4" w:color="D0D0D0"/>
              <w:bottom w:val="single" w:sz="4" w:color="D0D0D0"/>
            </w:tcBorders>
            <w:shd w:val="clear" w:color="auto" w:fill="FAFCFE"/>
          </w:tcPr>
          <w:p>
            <w:pPr>
              <w:spacing w:before="40" w:after="40"/>
            </w:pPr>
            <w:r>
              <w:rPr>
                <w:sz w:val="22"/>
              </w:rPr>
              <w:t>Расчета вот ты посчитал вот он тебе.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1:46:58</w:t>
            </w:r>
          </w:p>
          <w:p>
            <w:pPr>
              <w:spacing w:before="0" w:after="0"/>
            </w:pPr>
            <w:r>
              <w:rPr>
                <w:color w:val="A0A0A0"/>
                <w:sz w:val="16"/>
              </w:rPr>
              <w:t>— 1:47:01</w:t>
            </w:r>
          </w:p>
        </w:tc>
        <w:tc>
          <w:tcPr>
            <w:tcW w:type="dxa" w:w="7654"/>
            <w:vAlign w:val="top"/>
            <w:tcBorders>
              <w:top w:val="single" w:sz="4" w:color="D0D0D0"/>
              <w:bottom w:val="single" w:sz="4" w:color="D0D0D0"/>
            </w:tcBorders>
            <w:shd w:val="clear" w:color="auto" w:fill="F8FCF8"/>
          </w:tcPr>
          <w:p>
            <w:pPr>
              <w:spacing w:before="40" w:after="40"/>
            </w:pPr>
            <w:r>
              <w:rPr>
                <w:sz w:val="22"/>
              </w:rPr>
              <w:t>Вот посчитал позиции цены.</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1:47:01</w:t>
            </w:r>
          </w:p>
          <w:p>
            <w:pPr>
              <w:spacing w:before="0" w:after="0"/>
            </w:pPr>
            <w:r>
              <w:rPr>
                <w:color w:val="A0A0A0"/>
                <w:sz w:val="16"/>
              </w:rPr>
              <w:t>— 1:47:53</w:t>
            </w:r>
          </w:p>
        </w:tc>
        <w:tc>
          <w:tcPr>
            <w:tcW w:type="dxa" w:w="7654"/>
            <w:vAlign w:val="top"/>
            <w:tcBorders>
              <w:top w:val="single" w:sz="4" w:color="D0D0D0"/>
              <w:bottom w:val="single" w:sz="4" w:color="D0D0D0"/>
            </w:tcBorders>
            <w:shd w:val="clear" w:color="auto" w:fill="FAFCFE"/>
          </w:tcPr>
          <w:p>
            <w:pPr>
              <w:spacing w:before="40" w:after="40"/>
            </w:pPr>
            <w:r>
              <w:rPr>
                <w:sz w:val="22"/>
              </w:rPr>
              <w:t>Суммы продажи дельта моржа дельта минус 90 восемь с половиной процентов дельта наименция минус 28 и так ну ладно может что-то просто не правильно просто ты же там в конце оставил какие-то странные строчки сам доработаешь что опять ему скажешь там вот это не то или то но он просто вишеном цикань минимальные цены да подумал он же не понял ты же ему не объяснил как это просто файл сам потом переделаешь. Теперь делаем так называем вот эту штуку шаблон 1 а. Теперь цена делаем ее шаблоном. Дальше из текущей версии шаблона да.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1:47:53</w:t>
            </w:r>
          </w:p>
          <w:p>
            <w:pPr>
              <w:spacing w:before="0" w:after="0"/>
            </w:pPr>
            <w:r>
              <w:rPr>
                <w:color w:val="A0A0A0"/>
                <w:sz w:val="16"/>
              </w:rPr>
              <w:t>— 1:48:27</w:t>
            </w:r>
          </w:p>
        </w:tc>
        <w:tc>
          <w:tcPr>
            <w:tcW w:type="dxa" w:w="7654"/>
            <w:vAlign w:val="top"/>
            <w:tcBorders>
              <w:top w:val="single" w:sz="4" w:color="D0D0D0"/>
              <w:bottom w:val="single" w:sz="4" w:color="D0D0D0"/>
            </w:tcBorders>
            <w:shd w:val="clear" w:color="auto" w:fill="F8FCF8"/>
          </w:tcPr>
          <w:p>
            <w:pPr>
              <w:spacing w:before="40" w:after="40"/>
            </w:pPr>
            <w:r>
              <w:rPr>
                <w:sz w:val="22"/>
              </w:rPr>
              <w:t>Окей понял. То есть у тебя есть уже тендер он как изначально дает да ты мне скинул мы его не трогаем его просто дают у.</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1:48:27</w:t>
            </w:r>
          </w:p>
          <w:p>
            <w:pPr>
              <w:spacing w:before="0" w:after="0"/>
            </w:pPr>
            <w:r>
              <w:rPr>
                <w:color w:val="A0A0A0"/>
                <w:sz w:val="16"/>
              </w:rPr>
              <w:t>— 1:48:36</w:t>
            </w:r>
          </w:p>
        </w:tc>
        <w:tc>
          <w:tcPr>
            <w:tcW w:type="dxa" w:w="7654"/>
            <w:vAlign w:val="top"/>
            <w:tcBorders>
              <w:top w:val="single" w:sz="4" w:color="D0D0D0"/>
              <w:bottom w:val="single" w:sz="4" w:color="D0D0D0"/>
            </w:tcBorders>
            <w:shd w:val="clear" w:color="auto" w:fill="FAFCFE"/>
          </w:tcPr>
          <w:p>
            <w:pPr>
              <w:spacing w:before="40" w:after="40"/>
            </w:pPr>
            <w:r>
              <w:rPr>
                <w:sz w:val="22"/>
              </w:rPr>
              <w:t>Тебя есть шаблон твой где ты экономику проверяешь и шаблон который ты сейчас поставщику будешь отправлять мне впадло удалять так обычно ты сидишь удаляешь то-сё.</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1:48:36</w:t>
            </w:r>
          </w:p>
          <w:p>
            <w:pPr>
              <w:spacing w:before="0" w:after="0"/>
            </w:pPr>
            <w:r>
              <w:rPr>
                <w:color w:val="A0A0A0"/>
                <w:sz w:val="16"/>
              </w:rPr>
              <w:t>— 1:48:44</w:t>
            </w:r>
          </w:p>
        </w:tc>
        <w:tc>
          <w:tcPr>
            <w:tcW w:type="dxa" w:w="7654"/>
            <w:vAlign w:val="top"/>
            <w:tcBorders>
              <w:top w:val="single" w:sz="4" w:color="D0D0D0"/>
              <w:bottom w:val="single" w:sz="4" w:color="D0D0D0"/>
            </w:tcBorders>
            <w:shd w:val="clear" w:color="auto" w:fill="F8FCF8"/>
          </w:tcPr>
          <w:p>
            <w:pPr>
              <w:spacing w:before="40" w:after="40"/>
            </w:pPr>
            <w:r>
              <w:rPr>
                <w:sz w:val="22"/>
              </w:rPr>
              <w:t>Переделываешь мы с тобой за 2 минуты сделаем.</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1:48:44</w:t>
            </w:r>
          </w:p>
          <w:p>
            <w:pPr>
              <w:spacing w:before="0" w:after="0"/>
            </w:pPr>
            <w:r>
              <w:rPr>
                <w:color w:val="A0A0A0"/>
                <w:sz w:val="16"/>
              </w:rPr>
              <w:t>— 1:49:30</w:t>
            </w:r>
          </w:p>
        </w:tc>
        <w:tc>
          <w:tcPr>
            <w:tcW w:type="dxa" w:w="7654"/>
            <w:vAlign w:val="top"/>
            <w:tcBorders>
              <w:top w:val="single" w:sz="4" w:color="D0D0D0"/>
              <w:bottom w:val="single" w:sz="4" w:color="D0D0D0"/>
            </w:tcBorders>
            <w:shd w:val="clear" w:color="auto" w:fill="FAFCFE"/>
          </w:tcPr>
          <w:p>
            <w:pPr>
              <w:spacing w:before="40" w:after="40"/>
            </w:pPr>
            <w:r>
              <w:rPr>
                <w:sz w:val="22"/>
              </w:rPr>
              <w:t>Так проверяем что там с процессами что-то он уже написал а нет а он сразу перед созданием тебе уже написал не надо пытаться автоматизировать все сразу у вас час сложное внедрение дороже чем неоптимизированный процесс поэтому в топ-5 я положу самые быстрые ходы одна-две недели каждая они самые красивые ну конечно он тебе говорит чувак ты ничего раза в жизни не делал бабок у тебя мало поэтому я тебе сделаю топ-5 простых идей которые. При этом дают максимальный эффект насколько это возможно при твоем раскладе вот я бы просто ну сейчас он что-то напишет мы.</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1:49:30</w:t>
            </w:r>
          </w:p>
          <w:p>
            <w:pPr>
              <w:spacing w:before="0" w:after="0"/>
            </w:pPr>
            <w:r>
              <w:rPr>
                <w:color w:val="A0A0A0"/>
                <w:sz w:val="16"/>
              </w:rPr>
              <w:t>— 1:56:50</w:t>
            </w:r>
          </w:p>
        </w:tc>
        <w:tc>
          <w:tcPr>
            <w:tcW w:type="dxa" w:w="7654"/>
            <w:vAlign w:val="top"/>
            <w:tcBorders>
              <w:top w:val="single" w:sz="4" w:color="D0D0D0"/>
              <w:bottom w:val="single" w:sz="4" w:color="D0D0D0"/>
            </w:tcBorders>
            <w:shd w:val="clear" w:color="auto" w:fill="F8FCF8"/>
          </w:tcPr>
          <w:p>
            <w:pPr>
              <w:spacing w:before="40" w:after="40"/>
            </w:pPr>
            <w:r>
              <w:rPr>
                <w:sz w:val="22"/>
              </w:rPr>
              <w:t>Посмотрим поэтому ты просто на пяти задачках пройдешься войдешь во вкус и там уже может больше бабок больше в это вкладывать ну сам решишь если оно тебе возврат бабок дает вот он все сделает шаблон ну можно было в данном случае вот я Sonnet оставил да но можно было Haiku поставить. Потому что шаблон на шаблон создать ну.</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1:56:50</w:t>
            </w:r>
          </w:p>
          <w:p>
            <w:pPr>
              <w:spacing w:before="0" w:after="0"/>
            </w:pPr>
            <w:r>
              <w:rPr>
                <w:color w:val="A0A0A0"/>
                <w:sz w:val="16"/>
              </w:rPr>
              <w:t>— 1:57:15</w:t>
            </w:r>
          </w:p>
        </w:tc>
        <w:tc>
          <w:tcPr>
            <w:tcW w:type="dxa" w:w="7654"/>
            <w:vAlign w:val="top"/>
            <w:tcBorders>
              <w:top w:val="single" w:sz="4" w:color="D0D0D0"/>
              <w:bottom w:val="single" w:sz="4" w:color="D0D0D0"/>
            </w:tcBorders>
            <w:shd w:val="clear" w:color="auto" w:fill="FAFCFE"/>
          </w:tcPr>
          <w:p>
            <w:pPr>
              <w:spacing w:before="40" w:after="40"/>
            </w:pPr>
            <w:r>
              <w:rPr>
                <w:sz w:val="22"/>
              </w:rPr>
              <w:t>Там особо думать не надо да простая задача вот была промашка ну ладно вот он рассказывает как он думает. То есть видишь модель вот эта по-другому работает немножко сложная которая он говорит как я что делаю он задал все вопросы он говорит статусы этот эксельку.</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1:57:15</w:t>
            </w:r>
          </w:p>
          <w:p>
            <w:pPr>
              <w:spacing w:before="0" w:after="0"/>
            </w:pPr>
            <w:r>
              <w:rPr>
                <w:color w:val="A0A0A0"/>
                <w:sz w:val="16"/>
              </w:rPr>
              <w:t>— 1:57:22</w:t>
            </w:r>
          </w:p>
        </w:tc>
        <w:tc>
          <w:tcPr>
            <w:tcW w:type="dxa" w:w="7654"/>
            <w:vAlign w:val="top"/>
            <w:tcBorders>
              <w:top w:val="single" w:sz="4" w:color="D0D0D0"/>
              <w:bottom w:val="single" w:sz="4" w:color="D0D0D0"/>
            </w:tcBorders>
            <w:shd w:val="clear" w:color="auto" w:fill="F8FCF8"/>
          </w:tcPr>
          <w:p>
            <w:pPr>
              <w:spacing w:before="40" w:after="40"/>
            </w:pPr>
            <w:r>
              <w:rPr>
                <w:sz w:val="22"/>
              </w:rPr>
              <w:t>Сделал 120 формул 0 ошибок верифицируй сверю топ.</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1:57:22</w:t>
            </w:r>
          </w:p>
          <w:p>
            <w:pPr>
              <w:spacing w:before="0" w:after="0"/>
            </w:pPr>
            <w:r>
              <w:rPr>
                <w:color w:val="A0A0A0"/>
                <w:sz w:val="16"/>
              </w:rPr>
              <w:t>— 1:58:34</w:t>
            </w:r>
          </w:p>
        </w:tc>
        <w:tc>
          <w:tcPr>
            <w:tcW w:type="dxa" w:w="7654"/>
            <w:vAlign w:val="top"/>
            <w:tcBorders>
              <w:top w:val="single" w:sz="4" w:color="D0D0D0"/>
              <w:bottom w:val="single" w:sz="4" w:color="D0D0D0"/>
            </w:tcBorders>
            <w:shd w:val="clear" w:color="auto" w:fill="FAFCFE"/>
          </w:tcPr>
          <w:p>
            <w:pPr>
              <w:spacing w:before="40" w:after="40"/>
            </w:pPr>
            <w:r>
              <w:rPr>
                <w:sz w:val="22"/>
              </w:rPr>
              <w:t>Он проверяет себя ну это как агент такой работает уже обнаружил расхождение между скорингами сферю поправил. То есть он перепроверил переделал что-то доработал тра-та-там что прикольно тебе нравится интересно да мне нравится тут немного сложновато пока я вот два месяца что делал. То есть я брал какую-нибудь реальную задачу. То есть когда ты начинаешь учиться про искусственный интеллект в целом хуйня полная ну категория это то надо брать реальные практические задачи и на этом примере учиться я начал разрабатывать лендинги собирать всякие сайты хочешь покажу. Кстати сайт нефон скидал не я еще сделал брюсник торговый комплекс застройщик брюсника так называется брюсника да полностью на нейросеть я ни буквы не написал все картинки я скачал застройщика но их переделал какая-то какая-то в монсе пока никто ничего новый торговый комплекс жилой комплекс красиво это сай да я вон вай.</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1:58:34</w:t>
            </w:r>
          </w:p>
          <w:p>
            <w:pPr>
              <w:spacing w:before="0" w:after="0"/>
            </w:pPr>
            <w:r>
              <w:rPr>
                <w:color w:val="A0A0A0"/>
                <w:sz w:val="16"/>
              </w:rPr>
              <w:t>— 1:59:09</w:t>
            </w:r>
          </w:p>
        </w:tc>
        <w:tc>
          <w:tcPr>
            <w:tcW w:type="dxa" w:w="7654"/>
            <w:vAlign w:val="top"/>
            <w:tcBorders>
              <w:top w:val="single" w:sz="4" w:color="D0D0D0"/>
              <w:bottom w:val="single" w:sz="4" w:color="D0D0D0"/>
            </w:tcBorders>
            <w:shd w:val="clear" w:color="auto" w:fill="F8FCF8"/>
          </w:tcPr>
          <w:p>
            <w:pPr>
              <w:spacing w:before="40" w:after="40"/>
            </w:pPr>
            <w:r>
              <w:rPr>
                <w:sz w:val="22"/>
              </w:rPr>
              <w:t>Прикольно передец просто нейросеть собрал и все а это их.</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1:59:09</w:t>
            </w:r>
          </w:p>
          <w:p>
            <w:pPr>
              <w:spacing w:before="0" w:after="0"/>
            </w:pPr>
            <w:r>
              <w:rPr>
                <w:color w:val="A0A0A0"/>
                <w:sz w:val="16"/>
              </w:rPr>
              <w:t>— 2:00:25</w:t>
            </w:r>
          </w:p>
        </w:tc>
        <w:tc>
          <w:tcPr>
            <w:tcW w:type="dxa" w:w="7654"/>
            <w:vAlign w:val="top"/>
            <w:tcBorders>
              <w:top w:val="single" w:sz="4" w:color="D0D0D0"/>
              <w:bottom w:val="single" w:sz="4" w:color="D0D0D0"/>
            </w:tcBorders>
            <w:shd w:val="clear" w:color="auto" w:fill="FAFCFE"/>
          </w:tcPr>
          <w:p>
            <w:pPr>
              <w:spacing w:before="40" w:after="40"/>
            </w:pPr>
            <w:r>
              <w:rPr>
                <w:sz w:val="22"/>
              </w:rPr>
              <w:t>Фотографии действительные или просто рандомные я их доработал у них изначально были хуже вот я еще раз их доработал это программа это кодекс вот эта картинка а у них она была ты главная картинка у них была вот это я сделал вот такую да ночную дорогу там подразный по-разному было вот это было да смотрю я сделал вот так чувака посадил который там работает потом чего парк вот эти вот фотки парка у них это темновато не знаю ну я экспериментирую ну стильно но эти люди там и так далее ну прикольно да более живое как будто бы а у них было. Ну. То есть вот картинка а вот у меня ну я людей добавил там жизнь такое с людьми поинтереснее конечно вот парковка чувака добавил который делать у них было ну у них стандартно такое простетки да прости ну не то что простетки но стандартно вот у них была картинка да я там чувака добавил у тебя прикольно тепор помягче конечно йога.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2:00:25</w:t>
            </w:r>
          </w:p>
          <w:p>
            <w:pPr>
              <w:spacing w:before="0" w:after="0"/>
            </w:pPr>
            <w:r>
              <w:rPr>
                <w:color w:val="A0A0A0"/>
                <w:sz w:val="16"/>
              </w:rPr>
              <w:t>— 2:00:34</w:t>
            </w:r>
          </w:p>
        </w:tc>
        <w:tc>
          <w:tcPr>
            <w:tcW w:type="dxa" w:w="7654"/>
            <w:vAlign w:val="top"/>
            <w:tcBorders>
              <w:top w:val="single" w:sz="4" w:color="D0D0D0"/>
              <w:bottom w:val="single" w:sz="4" w:color="D0D0D0"/>
            </w:tcBorders>
            <w:shd w:val="clear" w:color="auto" w:fill="F8FCF8"/>
          </w:tcPr>
          <w:p>
            <w:pPr>
              <w:spacing w:before="40" w:after="40"/>
            </w:pPr>
            <w:r>
              <w:rPr>
                <w:sz w:val="22"/>
              </w:rPr>
              <w:t>У них было ну ладно и картинки дорабатываю тексты пишу ну учусь я.</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2:00:34</w:t>
            </w:r>
          </w:p>
          <w:p>
            <w:pPr>
              <w:spacing w:before="0" w:after="0"/>
            </w:pPr>
            <w:r>
              <w:rPr>
                <w:color w:val="A0A0A0"/>
                <w:sz w:val="16"/>
              </w:rPr>
              <w:t>— 2:01:19</w:t>
            </w:r>
          </w:p>
        </w:tc>
        <w:tc>
          <w:tcPr>
            <w:tcW w:type="dxa" w:w="7654"/>
            <w:vAlign w:val="top"/>
            <w:tcBorders>
              <w:top w:val="single" w:sz="4" w:color="D0D0D0"/>
              <w:bottom w:val="single" w:sz="4" w:color="D0D0D0"/>
            </w:tcBorders>
            <w:shd w:val="clear" w:color="auto" w:fill="FAFCFE"/>
          </w:tcPr>
          <w:p>
            <w:pPr>
              <w:spacing w:before="40" w:after="40"/>
            </w:pPr>
            <w:r>
              <w:rPr>
                <w:sz w:val="22"/>
              </w:rPr>
              <w:t>К чему надо на конкретных задачах все это вот он видишь так надо на конкретных задачах делать. Так вот он сделал о все он готов сделал ключевые выводы. Давай читаем слух почитаем 40 инициатив сгруппированных на 8 этапов процесса происклазанно так все создаются формулы так ранжирование автоматически так это пишет формулу да считается в толюсе есть листы идеи формула скрин это полностью формул 0 шиб что ставлю в первую неде буквально треценант на катар и портина.</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2:01:19</w:t>
            </w:r>
          </w:p>
          <w:p>
            <w:pPr>
              <w:spacing w:before="0" w:after="0"/>
            </w:pPr>
            <w:r>
              <w:rPr>
                <w:color w:val="A0A0A0"/>
                <w:sz w:val="16"/>
              </w:rPr>
              <w:t>— 2:02:59</w:t>
            </w:r>
          </w:p>
        </w:tc>
        <w:tc>
          <w:tcPr>
            <w:tcW w:type="dxa" w:w="7654"/>
            <w:vAlign w:val="top"/>
            <w:tcBorders>
              <w:top w:val="single" w:sz="4" w:color="D0D0D0"/>
              <w:bottom w:val="single" w:sz="4" w:color="D0D0D0"/>
            </w:tcBorders>
            <w:shd w:val="clear" w:color="auto" w:fill="F8FCF8"/>
          </w:tcPr>
          <w:p>
            <w:pPr>
              <w:spacing w:before="40" w:after="40"/>
            </w:pPr>
            <w:r>
              <w:rPr>
                <w:sz w:val="22"/>
              </w:rPr>
              <w:t>Все спецификации входа на стройке 10 часов в месяц что это значит первая блис раду парсер блис спецификация вот что это значит я не знаю рос вторая аудит отдельный происклазанно юрист третий происклазанно что такое решетка 25 скор 18 это номер наверное а скор это индекс эффекта я же.</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2:02:59</w:t>
            </w:r>
          </w:p>
          <w:p>
            <w:pPr>
              <w:spacing w:before="0" w:after="0"/>
            </w:pPr>
            <w:r>
              <w:rPr>
                <w:color w:val="A0A0A0"/>
                <w:sz w:val="16"/>
              </w:rPr>
              <w:t>— 2:05:09</w:t>
            </w:r>
          </w:p>
        </w:tc>
        <w:tc>
          <w:tcPr>
            <w:tcW w:type="dxa" w:w="7654"/>
            <w:vAlign w:val="top"/>
            <w:tcBorders>
              <w:top w:val="single" w:sz="4" w:color="D0D0D0"/>
              <w:bottom w:val="single" w:sz="4" w:color="D0D0D0"/>
            </w:tcBorders>
            <w:shd w:val="clear" w:color="auto" w:fill="FAFCFE"/>
          </w:tcPr>
          <w:p>
            <w:pPr>
              <w:spacing w:before="40" w:after="40"/>
            </w:pPr>
            <w:r>
              <w:rPr>
                <w:sz w:val="22"/>
              </w:rPr>
              <w:t>Попросил эффект снижение с первой сделки что это ну ладно что они делают в первой волне первый бот в центре без разработки творилось ветят агрегатор сначала нужен парсер согласен единственное согласен парсер 16 8 не окупается почему не хватает текущему точного расчета я еще не понимаю что значит реальные тарифы карга за килограмму рублей таможенные прошли понятные комиссии китайского агента что фактически делает алла понятно смотрим документ пока где теляется время деньги реальный уложенный перенес позиции полцент треграмме та-та-та где зависимость как избыточная принцип полцент та-та-та это та-та-та шкала оценок формот класс корринга тебе и агент радар по b2b центр тебе в телеграм будут прилетать новые тендеры спасибо это может не нужно скорим стоит ли участвовать что это значит алла так черный фиш флаг фиш награльщиков как он как он определить действительно заказ длинный не платеж откуда он возьмет таблица он с какой ни базы почитает. Давай так мы 40 идей не будем читать да 40 идей написал ну так и ладно тут я понял мне надо с ним поработать это так не получится вот. Дальше у тебя идут улучшения не а юриста не юриста там и так далее и. Дальше итоговая таблица он сводит сложность единичку он легко сделать скорость значит быстро делается эффект это какой-то быстрый эффект поддержка не требуется поддержка чем меньше тем лучше и что-то снижает тебе вот он тебе оценку дает 23 балла вот эта задача самая простая эффектная не надо запариваться и так далее все что ниже вот начинаются идеи их сложнее сложнее делать или эффект ниже и так далее смотришь смотришь смотришь вот здесь и так далее полная таблица идеи в экселе. Давай посмотрим видишь да экран да искорит.</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2:05:09</w:t>
            </w:r>
          </w:p>
          <w:p>
            <w:pPr>
              <w:spacing w:before="0" w:after="0"/>
            </w:pPr>
            <w:r>
              <w:rPr>
                <w:color w:val="A0A0A0"/>
                <w:sz w:val="16"/>
              </w:rPr>
              <w:t>— 2:05:41</w:t>
            </w:r>
          </w:p>
        </w:tc>
        <w:tc>
          <w:tcPr>
            <w:tcW w:type="dxa" w:w="7654"/>
            <w:vAlign w:val="top"/>
            <w:tcBorders>
              <w:top w:val="single" w:sz="4" w:color="D0D0D0"/>
              <w:bottom w:val="single" w:sz="4" w:color="D0D0D0"/>
            </w:tcBorders>
            <w:shd w:val="clear" w:color="auto" w:fill="F8FCF8"/>
          </w:tcPr>
          <w:p>
            <w:pPr>
              <w:spacing w:before="40" w:after="40"/>
            </w:pPr>
            <w:r>
              <w:rPr>
                <w:sz w:val="22"/>
              </w:rPr>
              <w:t>Ну тут посмотришь поизучаешь технологии какие нужные как он посчитал вот он топ 5 твоих а как я могу это все скачивать. То есть ты мне сейчас это все прошешь.</w:t>
            </w:r>
          </w:p>
        </w:tc>
      </w:tr>
      <w:tr>
        <w:tc>
          <w:tcPr>
            <w:tcW w:type="dxa" w:w="1984"/>
            <w:vAlign w:val="top"/>
            <w:tcBorders>
              <w:top w:val="single" w:sz="4" w:color="D0D0D0"/>
              <w:bottom w:val="single" w:sz="4" w:color="D0D0D0"/>
            </w:tcBorders>
            <w:shd w:val="clear" w:color="auto" w:fill="F0F5FA"/>
          </w:tcPr>
          <w:p>
            <w:pPr>
              <w:spacing w:before="40" w:after="0"/>
            </w:pPr>
            <w:r>
              <w:rPr>
                <w:b/>
                <w:color w:val="1F4E79"/>
                <w:sz w:val="22"/>
              </w:rPr>
              <w:t>Дмитрий</w:t>
            </w:r>
          </w:p>
          <w:p>
            <w:pPr>
              <w:spacing w:before="0" w:after="0"/>
            </w:pPr>
            <w:r>
              <w:rPr>
                <w:color w:val="707070"/>
                <w:sz w:val="18"/>
              </w:rPr>
              <w:t>2:05:41</w:t>
            </w:r>
          </w:p>
          <w:p>
            <w:pPr>
              <w:spacing w:before="0" w:after="0"/>
            </w:pPr>
            <w:r>
              <w:rPr>
                <w:color w:val="A0A0A0"/>
                <w:sz w:val="16"/>
              </w:rPr>
              <w:t>— 2:08:21</w:t>
            </w:r>
          </w:p>
        </w:tc>
        <w:tc>
          <w:tcPr>
            <w:tcW w:type="dxa" w:w="7654"/>
            <w:vAlign w:val="top"/>
            <w:tcBorders>
              <w:top w:val="single" w:sz="4" w:color="D0D0D0"/>
              <w:bottom w:val="single" w:sz="4" w:color="D0D0D0"/>
            </w:tcBorders>
            <w:shd w:val="clear" w:color="auto" w:fill="FAFCFE"/>
          </w:tcPr>
          <w:p>
            <w:pPr>
              <w:spacing w:before="40" w:after="40"/>
            </w:pPr>
            <w:r>
              <w:rPr>
                <w:sz w:val="22"/>
              </w:rPr>
              <w:t>И я могу нажать где-то там все скачают я скачаю и скину все ну как мне разобраться что ладно в смысле задавай вопросы. Давай вот ты мне получается передашь этот проект у меня все то же самое будет в моем проекте правильно я тебе не сам проект передам а скину вот эти файлы бизнес процессы идеи а ты не можешь скинуть вот это все что мы сейчас поделиться и можешь на три точки нажать но не поделиться разве я не пробовал сейчас вот идит мне так надо переменовать а назад вот да вот архивировать и отдать мне не получится или архивировать удалить удалить сейчас дай попробуем не пробовал так залит не это не могу тепла час передать я могу тебя наши эти файлы которые те странно что он не передает проект в такую же нейросеть я тебе скину файл мемори вот этот который мы с тобой сделали ты просто сделай ровно то же самое что мы с тобой сделали я тебе видео скину ты создаешь проект ты загружаешь туда файлы в папку ты папку создашь на компе и. Дальше получается мемори файл загружаешь все файлы все файлы которые те скину кладешь в одну папку сам руками создаешь проект да и. Дальше просто продолжаешь работать все в тот момент когда вот у тебя тут какая не знаю инициатива если ты не понимаешь что это делать то ты его спрашиваешь уже с ним продолжаешь общаться говоришь вот это все я не понимаю это понятно вот. Давай сейчас сделаем последнюю штуку без два часа пролетело да ну прикольно hitvpn у меня тоже hitvpn подписывайтесь возработаем код на детай тракции эмоциативы один списка инициатива на супер подробно диман мне приспичило минус иди сходя пока додел это чутка отс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 следует. Продолжение.</w:t>
            </w:r>
          </w:p>
        </w:tc>
      </w:tr>
      <w:tr>
        <w:tc>
          <w:tcPr>
            <w:tcW w:type="dxa" w:w="1984"/>
            <w:vAlign w:val="top"/>
            <w:tcBorders>
              <w:top w:val="single" w:sz="4" w:color="D0D0D0"/>
              <w:bottom w:val="single" w:sz="4" w:color="D0D0D0"/>
            </w:tcBorders>
            <w:shd w:val="clear" w:color="auto" w:fill="F1F8F1"/>
          </w:tcPr>
          <w:p>
            <w:pPr>
              <w:spacing w:before="40" w:after="0"/>
            </w:pPr>
            <w:r>
              <w:rPr>
                <w:b/>
                <w:color w:val="2E7D32"/>
                <w:sz w:val="22"/>
              </w:rPr>
              <w:t>Роман</w:t>
            </w:r>
          </w:p>
          <w:p>
            <w:pPr>
              <w:spacing w:before="0" w:after="0"/>
            </w:pPr>
            <w:r>
              <w:rPr>
                <w:color w:val="707070"/>
                <w:sz w:val="18"/>
              </w:rPr>
              <w:t>2:08:21</w:t>
            </w:r>
          </w:p>
          <w:p>
            <w:pPr>
              <w:spacing w:before="0" w:after="0"/>
            </w:pPr>
            <w:r>
              <w:rPr>
                <w:color w:val="A0A0A0"/>
                <w:sz w:val="16"/>
              </w:rPr>
              <w:t>— 2:08:24</w:t>
            </w:r>
          </w:p>
        </w:tc>
        <w:tc>
          <w:tcPr>
            <w:tcW w:type="dxa" w:w="7654"/>
            <w:vAlign w:val="top"/>
            <w:tcBorders>
              <w:top w:val="single" w:sz="4" w:color="D0D0D0"/>
              <w:bottom w:val="single" w:sz="4" w:color="D0D0D0"/>
            </w:tcBorders>
            <w:shd w:val="clear" w:color="auto" w:fill="F8FCF8"/>
          </w:tcPr>
          <w:p>
            <w:pPr>
              <w:spacing w:before="40" w:after="40"/>
            </w:pPr>
            <w:r>
              <w:rPr>
                <w:sz w:val="22"/>
              </w:rPr>
              <w:t>Следует. Продолжение следует.</w:t>
            </w:r>
          </w:p>
        </w:tc>
      </w:tr>
    </w:tbl>
    <w:sectPr w:rsidR="00FC693F" w:rsidRPr="0006063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s="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